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fe47" w14:textId="14d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13 шілдедегі № 233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 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(Ә.Төлемісов)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Т.Қылаңов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үй-коммуналдық шаруашылық,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көлігі және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дене шынықтыру және спорт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Л.Жонасов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құрылыс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Н.Жанбуршиев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аудандық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хал актілерін тіркеу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ветеринария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Б.Әбуов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аудандық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тілдерді дамыту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А.Аққұлов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233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әкімдігінің күші жойылды деп танылған   кейбір қаулылардың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2015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№39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тұрғын үй-коммуналдық шаруашылық, жолаушылар көлігі және автомобиль жолдары бөлімі" мемлекеттік мекемесінің Ережесін бекіту туралы (Нормативтік құқықтық актілерді мемлекеттік тіркеу тізілімінде №2633 болып тіркелген, 2015 жылы 10 сәуірде "Әділет" ақпараттық-құқықтық жүйесінде жарияланған)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Маңғыстау ауданы әкімдігінің 2015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мәдениет, дене шынықтыру және спорт бөлімі" мемлекеттік мекемесінің Ережесін бекіту туралы" (Нормативтік құқықтық актілерді мемлекеттік тіркеу тізілімінде №2775 болып тіркелген, 2015 жылы 20 тамызда "Әділет" ақпараттық-құқықтық жүйесінде жарияланған)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Маңғыстау ауданы әкімдігінің 2015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құрылыс бөлімі" мемлекеттік мекемесінің Ережесін бекіту туралы" (Нормативтік құқықтық актілерді мемлекеттік тіркеу тізілімінде №2767 болып тіркелген, 2015 жылы 11 тамызда "Әділет" ақпараттық-құқықтық жүйесінде жарияланған 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Маңғыстау ауданы әкімдігінің 2015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азаматтық хал актілерін тіркеу бөлімі" мемлекеттік мекемесінің Ережесін бекіту туралы" (Нормативтік құқықтық актілерді мемлекеттік тіркеу тізілімінде №2773 болып тіркелген, 2015 жылы 20 тамызда "Әділет" ақпараттық-құқықтық жүйесінде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Маңғыстау ауданы әкімдігінің 2015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ауыл шаруашылығы және ветеринария бөлімі" мемлекеттік мекемесінің Ережесін бекіту туралы" (Нормативтік құқықтық актілерді мемлекеттік тіркеу тізілімінде №2774 болып тіркелген, 2015 жылы 12 тамызда №38 "Жаңа өмір"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Маңғыстау ауданы әкімдігінің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аудандық ішкі саясат және тілдерді дамыту бөлімі" мемлекеттік мекемесінің Ережесін бекіту туралы" (Нормативтік құқықтық актілерді мемлекеттік тіркеу тізілімінде №2799 болып тіркелген, 2015 жылы 20 тамызда "Әділет" ақпараттық-құқықтық жүйесінде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