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a239" w14:textId="1ada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«Түпқараған ауданы әкімі аппараты» мемлекеттік мекемесінің «Б» корпусы мемлекеттік әкімшілік қызметшілерінің қызметін жыл сайынғы бағалау әдістемесін бекіту туралы» 2015 жылғы 2 қарашадағы №241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2016 жылғы 14 қаңтардағы № 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Қазақстан Республикасы Заңдарына сәйкес, Түпқараған ауданы әкімдігі</w:t>
      </w:r>
      <w:r>
        <w:rPr>
          <w:rFonts w:ascii="Times New Roman"/>
          <w:b/>
          <w:i w:val="false"/>
          <w:color w:val="000000"/>
          <w:sz w:val="28"/>
        </w:rPr>
        <w:t>     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«Түпқараған ауданы әкімі аппараты» мемлекеттік мекемесінің «Б» корпусы мемлекеттік әкімшілік қызметшілерінің қызметін жыл сайынғы бағалау әдістемесін бекіту туралы» 2015 жылғы 2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Түпқараған ауданы әкімдігінің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«Түпқараған ауданы әкімінің аппараты» мемлекеттік мекемесі (Г. Демеуова)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қаулысының орындалуын бақылау аудан әкімі аппаратының басшысы Г. Демеуоваға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Т. Асауов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