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dd7d" w14:textId="b08d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"Түпқараған ауданы бойынша тұрмыстық қатты қалдықтардың жинақталу нормаларын бекіту туралы" 2014 жылғы 27 қазандағы №25/171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2016 жылғы 15 наурыздағы № 39/272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2016 жылғы 13 қаңтардағы №10-11-113 ақпараттық хатының негізінде, Түпқараған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Түпқараған аудандық мәслихатының "Түпқараған ауданы бойынша тұрмыстық қатты қалдықтардың жинақталу нормаларын бекіту туралы" 2014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25/171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2528 болып тіркелген, 2014 жылғы 5 желтоқсанда "Әділет" ақпараттық- құқықтық жүйесінде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Түпқараған аудандық мәслихатының аппаратының басшысы (А.Ізбен) осы шешім туралы Маңғыстау облысының әділет департаментіне және бұқаралық ақпарат құралдары мен "Әділет" ақпараттық – құқықтық жүйесіне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