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7d2d" w14:textId="d777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2015 жылғы 27 қазандағы № 267-қ "Мұнайлы ауданының жергілікті бюджетінен қаржыландырылатын аудандық атқарушы органдардың "Б" корпусы мемлекеттік әкімшілік қызметшілерінің қызметін жыл сайынғы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22 қаңтардағы № 3-қ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1998 жылғы 24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облысының әділет департаментінің 2016 жылғы 15 қаңтардағы № 10-11-126 хатына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Мұнайлы ауданы әкімдігінің 2015 жылғы 27 қазандағы </w:t>
      </w:r>
      <w:r>
        <w:rPr>
          <w:rFonts w:ascii="Times New Roman"/>
          <w:b w:val="false"/>
          <w:i w:val="false"/>
          <w:color w:val="000000"/>
          <w:sz w:val="28"/>
        </w:rPr>
        <w:t>№ 267-қ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«Мұнайлы ауданының жергілікті бюджетінен қаржыландырылатын аудандық атқарушы органдардың «Б» корпусы мемлекеттік әкімшілік қызметшілерінің қызметін жыл сайынғы бағалаудың әдістемесін бекіту туралы» қаулысының (Нормативтік құқықтық актілерді мемлекеттік тіркеу тізілімінде № 2865 болып тіркелген, «Әділет» ақпараттық-құқықтық жүйесінде 2015 жылғы 19 қарашада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 міндетін атқарушы               Н. Жолбаев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