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3a24" w14:textId="9b83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Мемлекеттік қызмет істері министрлігінің Сыбайлас жемқорлыққа қарсы іс-қимыл ұлттық бюросы туралы ережені бекіту туралы" Қазақстан Республикасы Мемлекеттік қызмет істері министрінің 2016 жылғы 5 қаңтардағы № 1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қызмет істері министрінің 2016 жылғы 14 маусымдағы № 124 бұйрығы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Мемлекеттік қызмет істері министрлігінің Сыбайлас жемқорлыққа қарсы іс-қимыл ұлттық бюросы туралы ережені бекіту туралы" Қазақстан Республикасы Мемлекеттік қызмет істері министрінің 2016 жылғы 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актілерді мемлекеттік тіркеу тізілімінде № 12838 болып тіркелген, 2016 жылғы 22 қаңтарда "Әділет" ақпараттық-құқықтық жүйесінде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актiлер туралы" Қазақстан Республикасы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"Қазақстан Республикасы Мемлекеттік қызмет істері министрлігінің кейбір мәселелері туралы" Қазақстан Республикасы Үкіметінің 2015 жылғы 26 желтоқсандағы № 1081 "қбп" қаулысына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Мемлекеттік қызмет істері министрлігінің Сыбайлас жемқорлыққа қарсы іс-қимыл ұлттық бюросы (бұдан әрі – Ұлттық бюро) Қазақстан Республикасының заңнамасында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 бекітілгеннен кейін, оны күнтізбелік он күн ішінде мерзімді баспа басылымдарында және "Әділет" ақпараттық-құқықтық жүйесінде ресми жариялауға, сондай-ақ бес жұмыс күні ішінде Қазақстан Республикасының нормативтік құқықтық актілерінің эталондық бақылау банкінде орналастыру үшін "Қазақстан Республикасы Әділет министрлігінің Республикалық құқықтық ақпарат орталығы" шаруашылық жүргізу құқығындағы республикалық мемлекеттік кәсіпорнына жіберуді;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бұйрықты Қазақстан Республикасы Мемлекеттік қызмет істері министрлігінің және Ұлттық бюроның интернет-ресурстарында орналастыруды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қызмет істері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Донақов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