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1da" w14:textId="417c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2015 жылғы 27 қазандағы № 268-қ "2016 жылға қоғамдық жұмыстарды ұйымдастыру және қаржыландыру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20 мамырдағы № 124-қ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Мұнайлы ауданы әкімдігінің 2015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268-қ </w:t>
      </w:r>
      <w:r>
        <w:rPr>
          <w:rFonts w:ascii="Times New Roman"/>
          <w:b w:val="false"/>
          <w:i w:val="false"/>
          <w:color w:val="000000"/>
          <w:sz w:val="28"/>
        </w:rPr>
        <w:t>"2016 жылға қоғамдық жұмыстарды ұйымдастыру және қаржыландыру туралы" (Нормативтік құқықтық актілерді мемлекеттік тіркеу тізілімінде № 2882 болып тіркелген, "Әділет" ақпараттық-құқықтық жүйесінде 2015 жылғы 9 желтоқсанда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Мұнайлы аудандық жұмыспен қамту және әлеуметтік бағдарламалар бөлімі (Г. Ақниязова)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