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a3b2" w14:textId="21ba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20 мамырдағы № 125-қ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Мұнайлы ауданы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Мұнайлы ауданы әкімдігінің 2013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2261 болып тіркелген, "Мұнайлы" газетінде 2013 жылғы 6 шілдеде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Мұнайлы ауданы әкімдігінің 2014 жылғы 31 нурыздағы </w:t>
      </w:r>
      <w:r>
        <w:rPr>
          <w:rFonts w:ascii="Times New Roman"/>
          <w:b w:val="false"/>
          <w:i w:val="false"/>
          <w:color w:val="000000"/>
          <w:sz w:val="28"/>
        </w:rPr>
        <w:t>№ 110-қ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 әкімдігінің "Мұнайлы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2013 жылғы 12 маусымдағы № 123-қ қаулысына өзгерістер енгізу туралы" (Нормативтік құқықтық актілерді мемлекеттік тіркеу тізілімінде № 2403 болып тіркелген, "Әділет" ақпараттық-құқықтық жүйесінде 2014 жылғы 6 мамырда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Мұнайлы аудандық жұмыспен қамту және әлеуметтік бағдарламалар бөлімі (Г. Ақниязова)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