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354e" w14:textId="bc43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11 шілдедегі № 3/38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Мұнайлы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Мұнайлы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Мұнайлы аудандық мәслихаты аппаратының басшысы (А. Жанбуршина) осы шешімнің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аудандық мәслихатының күші жойылды деп танылған кейбір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Мұнайлы аудандық мәслихатының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№15/159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"Басқұдық ауылдық округі бойынша бағалық аймақтарға бөлу шекаралары және жер учаскелері үшін төлемақының базалық ставкасына түзету коэффициенттері туралы" (Нормативтік құқықтық актілерді мемлекеттік тіркеу тізілімінде №11-7-43 болып тіркелген, 2009 жылғы 19 маусымдағы №24(80) "Мұнайлы"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Мұнайлы аудандық мәслихатының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№15/160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"Басқұдық ауылдық округін салық салу мақсатында аймақтарға бөлу схемасы және жер салығының базалық ставкаларына түзету коэффициенттері туралы" (Нормативтік құқықтық актілерді мемлекеттік тіркеу тізілімінде №11-7-44 болып тіркелген, 2009 жылғы 19 маусымдағы №24(80) "Мұнайлы"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Мұнайлы аудандық мәслихатының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№15/161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ауылы бойынша бағалық аймақтарға бөлу шекаралары және жер учаскелері үшін төлемақының базалық ставкасына түзету коэффициенттері туралы" (Нормативтік құқықтық актілерді мемлекеттік тіркеу тізілімінде №11-7-45 болып тіркелген, 2009 жылғы 19 маусымдағы №24(80) "Мұнайлы"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Мұнайлы аудандық мәслихатының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№15/162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ауылы бойынша салық салу мақсатында аймақтарға бөлу схемасы және жер салығының базалық ставкаларына түзету коэффициенттері туралы" (Нормативтік құқықтық актілерді мемлекеттік тіркеу тізілімінде №11-7-46 болып тіркелген, 2009 жылғы 19 маусымдағы №24(80) "Мұнайлы"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Мұнайлы аудандық мәслихатының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№15/163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"Атамекен ауылдық округі бойынша бағалық аймақтарға бөлу шекаралары және жер учаскелері үшін төлемақының базалық ставкасына түзету коэффициенттері туралы" (Нормативтік құқықтық актілерді мемлекеттік тіркеу тізілімінде №11-7-47 болып тіркелген, 2009 жылғы 19 маусымдағы №24(80) "Мұнайлы"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Мұнайлы аудандық мәслихатының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№15/164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"Атамекен ауылдық округін салық салу мақсатында аймақтарға бөлу схемасы және жер салығының базалық ставкаларына түзету коэффициенттері туралы" (Нормативтік құқықтық актілерді мемлекеттік тіркеу тізілімінде №11-7-48 болып тіркелген, 2009 жылғы 19 маусымдағы №24(80) "Мұнайлы"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Мұнайлы аудандық мәслихатының 2009 жылғы 8 мамырдағы №15/168 "Бильярд ойындары жиынтық салық ставкаларын белгілеу туралы" (Нормативтік құқықтық актілерді мемлекеттік тіркеу тізілімінде №11-7-41 болып тіркелген, 2009 жылғы 12 маусымдағы №23(79) "Мұнайлы" газетінде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