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13f4" w14:textId="da71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әкімінің 2015 жылғы 30 наурыздағы № 4 "Мемлекеттiк сатып алуды ұйымдастыруды және жүргізуді бірыңғай ұйымдастырушы орындайтын жұмыстарды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әкімінің 2016 жылғы 25 ақпандағы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әкімінің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"Мемлекеттiк сатып алуды ұйымдастыруды және жүргізуді бірыңғай ұйымдастырушы орындайтын жұмыстарды айқындау туралы" шешімінің (Нормативтік құқықтық актілерді мемлекеттiк тіркеу тізілімінде № 5490 болып тіркелген, 2015 жылғы 03 сәуірде "Қостанай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