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1736" w14:textId="90e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17ақпандағы № 503 "Қостанай облысы бойынша тексеру комиссиясы" мемлекеттік мекемесі туралы ережені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25 шілдедегі № 61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аудит және қаржылық бақылау туралы" 2015 жылғы 12 қарашадағы Қазақстан Республикасы Заңының 49-бабы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облыстық мәслихатының 2016 жылғы 17 ақпандағы № 503 "Қостанай облысы бойынша тексеру комиссиясы"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6219 тіркелген, 2016 жылғы 4 сәуірде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қабылданған кезінен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бойынша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_______________А.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25шілде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