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73a2" w14:textId="9e67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 қыркүйектегі № 377 "Қостанай облысы әкімдігінің сәулет және қала құрылысы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23 қыркүйектегі № 438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сәулет және қала құрылысы басқармасы" мемлекеттік мекемесі туралы ережені бекіту туралы" қаулысының (Нормативтік құқықтық актілерді мемлекеттік тіркеу тізілімінде № 5882 болып тіркелген, 2015 жылғы 9 қазанда "Қостанай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