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01d9" w14:textId="0d80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16 қыркүйектегі № 2454 "Қостанай қаласы әкімдігінің жұмыспен қамту және әлеуметтік бағдарламалары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2016 жылғы 25 сәуірдегі № 914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мемлекеттік басқару және өзін-өзi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қаласы әкімдігінің 2014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2454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 әкімдігінің жұмыспен қамту және әлеуметтік бағдарламалары бөлімі" мемлекеттiк мекемесі туралы ережені бекiту туралы" (Нормативтік құқықтық актілерді мемлекеттiк тіркеу тізілімінде № 5134 болып тіркелген, 2014 жылғы 11 қарашадағы "Біздің Костанай"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қаласы әкімдігінің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