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904f" w14:textId="7dc9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2016 жылғы 18 наурыздағы № 274 "Рудный қалалық жұмыспен қамту және әлеуметтік бағдарламалар бөлімі" мемлекеттік мекемесі туралы ережені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2016 жылғы 4 мамырдағы № 470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cәyipдегi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>Д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Рудный қаласы әкімдігінің 2016 жылғы 18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"Рудный қалалық жұмыспен қамту және әлеуметтік бағдарламалар бөлімі" мемлекеттік мекемесі туралы ережені бекіту туралы" қаулысының (Нормативтік құқықтық актілерді мемлекеттiк тіркеу тізілімінде № 5239 болып тіркелген, 2016 жылғы 28 наурызда "Рудненский рабочий" газетінде жарияланған) куші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оған қол қойылған күннен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Ғаязов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