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f1101" w14:textId="36f11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5 мамырдағы № 243 "Арқалық қалалық мәслихатының аппараты" меслекеттік мекемесінің ережесін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2016 жылғы 16 мамырдағы № 27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6 cәуірдегі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 xml:space="preserve">М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2015 жылғы 5 мамырдағы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000000"/>
          <w:sz w:val="28"/>
        </w:rPr>
        <w:t xml:space="preserve"> "Арқалық қалалық мәслихатының аппараты" мемлекеттік мекемесінің ережесін бекіту туралы" шешімінің (Нормативтік құқықтық актілерді мемлекеттік тіркеу тізілімінде № 5659 тіркелген, 2015 жылғы 26 маусымда "Торғай"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қабылданған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Тасмағанбет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