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7a9f" w14:textId="f3d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2015 жылғы 17 ақпандағы № 44 "Лисаков қаласы әкімдігінің ауыл шаруашылығы және ветеринария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19 сәуірдегі № 157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әкімдігінің 2015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 әкімдігінің ауыл шараушылығы және ветеринария бөлімі" мемлекеттік мекемесі туралы ережені бекіту туралы" қаулысының күші жойылды деп танылсын (Нормативтік құқықтық актілерді мемлекеттік тіркеу тізілімінде №5397 болып тіркелген, 2015 жылғы 26 наурызда "Лисаковская новь"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