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98f" w14:textId="ca8d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2016 жылғы 22 маусымдағы № 120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1. Алтынсарин ауданы әкімдігінің 2015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/>
          <w:i w:val="false"/>
          <w:color w:val="000000"/>
          <w:sz w:val="28"/>
        </w:rPr>
        <w:t xml:space="preserve"> "Алтынсарин ауданы әкімдігінің ветеринария бөлімі" мемлекеттік мекемесі туралы ережені бекіту туралы" (Нормативтік құқықтық актілерді мемлекеттік тіркеу тізілімінде № 6118 тіркелген, 2016 жылғы 28 қаңтарда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Алтынсарин ауданы әкімдігінің 2015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/>
          <w:i w:val="false"/>
          <w:color w:val="000000"/>
          <w:sz w:val="28"/>
        </w:rPr>
        <w:t xml:space="preserve"> "Алтынсарин ауданы әкімдігінің кәсіпкерлік және ауыл шаруашылығы бөлімі" мемлекеттік мекемесі туралы ережені бекіту туралы" (Нормативтік құқықтық актілерді мемлекеттік тіркеу тізілімінде № 6117 тіркелген, 2016 жылғы 28 қаңтарда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Алтынсарин ауданы әкімдігінің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Маяковский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5595 тіркелген, 2015 жылғы 28 мамырда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Алтынсарин ауданы әкімдігінің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Докучаев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5594 тіркелген, 2015 жылғы 28 мамырда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Алтынсарин ауданы әкімдігінің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Приозерный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5498 тіркелген, 2015 жылғы 24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6.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Красный Кордон ауылы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5447 тіркелген, 2015 жылғы 10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7.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Большая чураковка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5440 тіркелген, 2015 жылғы 10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8.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Обаған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5439 тіркелген, 2015 жылғы 10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9.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Димитров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5438 тіркелген, 2015 жылғы 10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10.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Щербаков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5437 тіркелген, 2015 жылғы 10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11.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Ілияс Омаров атындағы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5436 тіркелген, 2015 жылғы 10 сәуірде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12. Алтынсарин ауданы әкімдігінің 2015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әкімдігінің ішкі саясат, мәдениет және тілдерді дамыту бөлімі"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5345тіркелген, 2015 жылғы 5 ақпанда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13. Алтынсарин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Свердловка ауылы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5227 тіркелген, 2015 жылғы 23 қаңтарда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14. Алтынсарин ауданы әкімдігінің 2014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5210 тіркелген, 2014 жылғы 25 желтоқсанда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15. Алтынсарин ауданы әкімдігінің 2014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ауданында мүгедектер үшін жұмыс орындарына квота белгілеу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4756 тіркелген, 2014 жылғы 30 мамырда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. Алтынсарин ауданы әкімдігінің 2015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әкімдігінің 2014 жылғы 29 қазандағы № 249 "Алтынсарин ауданы әкімінің аппараты" мемлекеттік мекемесі туралы ережені бекіту туралы" қаулысына өзгерістер енгізу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5715 тіркелген, 2015 жылғы 24 шілдеде "Таза бұлақ – Чистый родник" аудандық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/>
          <w:i w:val="false"/>
          <w:color w:val="000000"/>
          <w:sz w:val="28"/>
        </w:rPr>
        <w:t xml:space="preserve">. Алтынсарин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Алтынсарин ауданы Новоалексеев ауылдық округі әкiмiнiң аппараты"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 (Нормативтік құқықтық актілерді мемлекеттік тіркеу тізілімінде № 5441 тіркелген, 2015 жылғы 10 сәуірде "Таза бұлақ – Чистый родник" аудандық газетінде жарияланған) қаулысы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