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795e" w14:textId="078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2014 жылғы 31 қазандағы № 321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18 мамырдағы № 133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Амангелді ауданы әкімдігінің 2014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 әкімінің аппараты" мемлекеттік мекемесі туралы ережені бекіту туралы" (Нормативтік құқықтық актілерді мемлекеттік тіркеу тізілімінде №5197 болып тіркелген, 2014 жылғы 12 желтоқсанында "Аманкелді арайы"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