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f05a" w14:textId="6fbf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287 "Тұрғын үй көмегін көрсету қағидасын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18 қаңтардағы № 379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287 "Тұрғын үй көмегін көрсету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5334 болып тіркелген, 2015 жылы 30 қаңтардағы № 4 "Аманкелді арайы"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Заңмен белгіленген тәртіпте осы шешімнің көшірмесі әділет органдарына жолдансын және оның бұқаралық ақпарат құралдарында ресми жариялануы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төрайымы               Ж. Олжағұлова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