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9d66" w14:textId="25c9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Жангелдин ауданы мәслихатының 2016 жылғы 18 қаңтардағы № 253 шешімі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 - 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Жангелдин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шешім қол қойылған күнінен бастап күшіне енеді.</w:t>
      </w:r>
    </w:p>
    <w:bookmarkEnd w:id="0"/>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Т. Нуретденулы</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С. Нургазин</w:t>
      </w:r>
    </w:p>
    <w:bookmarkStart w:name="z4" w:id="1"/>
    <w:p>
      <w:pPr>
        <w:spacing w:after="0"/>
        <w:ind w:left="0"/>
        <w:jc w:val="both"/>
      </w:pPr>
      <w:r>
        <w:rPr>
          <w:rFonts w:ascii="Times New Roman"/>
          <w:b w:val="false"/>
          <w:i w:val="false"/>
          <w:color w:val="000000"/>
          <w:sz w:val="28"/>
        </w:rPr>
        <w:t xml:space="preserve">
2015 жылғы 18 қаңтардағы </w:t>
      </w:r>
      <w:r>
        <w:br/>
      </w:r>
      <w:r>
        <w:rPr>
          <w:rFonts w:ascii="Times New Roman"/>
          <w:b w:val="false"/>
          <w:i w:val="false"/>
          <w:color w:val="000000"/>
          <w:sz w:val="28"/>
        </w:rPr>
        <w:t xml:space="preserve">
№ 253 мәслихат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Жангелдин аудандық мәслихатының</w:t>
      </w:r>
      <w:r>
        <w:br/>
      </w:r>
      <w:r>
        <w:rPr>
          <w:rFonts w:ascii="Times New Roman"/>
          <w:b/>
          <w:i w:val="false"/>
          <w:color w:val="000000"/>
        </w:rPr>
        <w:t>
күшi жойылған кейбір шешімдерінің</w:t>
      </w:r>
      <w:r>
        <w:br/>
      </w:r>
      <w:r>
        <w:rPr>
          <w:rFonts w:ascii="Times New Roman"/>
          <w:b/>
          <w:i w:val="false"/>
          <w:color w:val="000000"/>
        </w:rPr>
        <w:t>
тізбесі</w:t>
      </w:r>
    </w:p>
    <w:bookmarkStart w:name="z5" w:id="2"/>
    <w:p>
      <w:pPr>
        <w:spacing w:after="0"/>
        <w:ind w:left="0"/>
        <w:jc w:val="both"/>
      </w:pPr>
      <w:r>
        <w:rPr>
          <w:rFonts w:ascii="Times New Roman"/>
          <w:b w:val="false"/>
          <w:i w:val="false"/>
          <w:color w:val="000000"/>
          <w:sz w:val="28"/>
        </w:rPr>
        <w:t>
      1. Жангелдин аудандық мәслихатының 2015 жылғы 26 ақпандағы </w:t>
      </w:r>
      <w:r>
        <w:rPr>
          <w:rFonts w:ascii="Times New Roman"/>
          <w:b w:val="false"/>
          <w:i w:val="false"/>
          <w:color w:val="000000"/>
          <w:sz w:val="28"/>
        </w:rPr>
        <w:t>№206</w:t>
      </w:r>
      <w:r>
        <w:rPr>
          <w:rFonts w:ascii="Times New Roman"/>
          <w:b w:val="false"/>
          <w:i w:val="false"/>
          <w:color w:val="000000"/>
          <w:sz w:val="28"/>
        </w:rPr>
        <w:t xml:space="preserve"> "Тұрғын үй көмегін көрсету қағидасын бекiту туралы" шешімі (Нормативтік құқықтық актілерді мемлекеттiк тіркеу тізілімінде №5442 тіркелген, 2015 жылғы 26-31 наурызда "Біздің Торғай" газетінде жарияланған).</w:t>
      </w:r>
      <w:r>
        <w:br/>
      </w:r>
      <w:r>
        <w:rPr>
          <w:rFonts w:ascii="Times New Roman"/>
          <w:b w:val="false"/>
          <w:i w:val="false"/>
          <w:color w:val="000000"/>
          <w:sz w:val="28"/>
        </w:rPr>
        <w:t>
</w:t>
      </w:r>
      <w:r>
        <w:rPr>
          <w:rFonts w:ascii="Times New Roman"/>
          <w:b w:val="false"/>
          <w:i w:val="false"/>
          <w:color w:val="000000"/>
          <w:sz w:val="28"/>
        </w:rPr>
        <w:t>
      2. Жангелдин аудандық мәслихатының 2015 жылғы 3 сәуірдегі </w:t>
      </w:r>
      <w:r>
        <w:rPr>
          <w:rFonts w:ascii="Times New Roman"/>
          <w:b w:val="false"/>
          <w:i w:val="false"/>
          <w:color w:val="000000"/>
          <w:sz w:val="28"/>
        </w:rPr>
        <w:t>№219</w:t>
      </w:r>
      <w:r>
        <w:rPr>
          <w:rFonts w:ascii="Times New Roman"/>
          <w:b w:val="false"/>
          <w:i w:val="false"/>
          <w:color w:val="000000"/>
          <w:sz w:val="28"/>
        </w:rPr>
        <w:t xml:space="preserve">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 (Нормативтік құқықтық актілерді мемлекеттiк тіркеу тізілімінде №5527 тіркелген, 2015 жылғы 28 cәуірде "Біздің Торғай" газетінде жарияланған).</w:t>
      </w:r>
      <w:r>
        <w:br/>
      </w:r>
      <w:r>
        <w:rPr>
          <w:rFonts w:ascii="Times New Roman"/>
          <w:b w:val="false"/>
          <w:i w:val="false"/>
          <w:color w:val="000000"/>
          <w:sz w:val="28"/>
        </w:rPr>
        <w:t>
</w:t>
      </w:r>
      <w:r>
        <w:rPr>
          <w:rFonts w:ascii="Times New Roman"/>
          <w:b w:val="false"/>
          <w:i w:val="false"/>
          <w:color w:val="000000"/>
          <w:sz w:val="28"/>
        </w:rPr>
        <w:t>
      3. Жангелдин аудандық мәслихатының 2015 жылғы 31 шілдедегі </w:t>
      </w:r>
      <w:r>
        <w:rPr>
          <w:rFonts w:ascii="Times New Roman"/>
          <w:b w:val="false"/>
          <w:i w:val="false"/>
          <w:color w:val="000000"/>
          <w:sz w:val="28"/>
        </w:rPr>
        <w:t>№231</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бiлiм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ставкаларды белгiлеу туралы" шешімі (Нормативтік құқықтық актілерді мемлекеттiк тіркеу тізілімінде №5838 тіркелген, 2015 жылғы 1-8 қыркүйекте "Біздің Торғай" газетінде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