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beee" w14:textId="512b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әкімдігінің кейбір қаулыларының күші жойылған болып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2016 жылғы 2 ақпандағы № 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1998 жылғы 24 наурыздағы Қазақстан Республикасы Заңының 40-бабы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Қарабалық ауданы әкімдігінің қаулыларының күші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жойылған болып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қол қойылған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Ғабдулин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әкімдігінің күші</w:t>
      </w:r>
      <w:r>
        <w:br/>
      </w:r>
      <w:r>
        <w:rPr>
          <w:rFonts w:ascii="Times New Roman"/>
          <w:b/>
          <w:i w:val="false"/>
          <w:color w:val="000000"/>
        </w:rPr>
        <w:t>
жойылған кейбір қаулыларының тізбесі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2010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"Интернаттық ұйымдардың кәмелетке толмаған түлектері үшін жұмыс орындарының квотасын белгілеу туралы" қаулысы (Нормативтік құқықтық актілерді мемлекеттік тіркеу тізілімінде нөмірі 9-12-150 болып тіркелді, 2011 жылғы 27 қаңтарда "Айна" газетінде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2010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"Бас бостандығынан айыру орындарынан босатылған тұлғалар үшін жұмыс орындарының квотасын белгілеу туралы" қаулысы (Нормативтік құқықтық актілерді мемлекеттік тіркеу тізілімінде нөмірі 9-12-149 болып тіркелді, 2011 жылғы 27 қаңтарда "Айна" газетінде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2012 жылғы 15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"Әкімдіктің 2010 жылғы 15 желтоқсандағы № 451 "Бас бостандығынан айыру орындарынан босатылған тұлғалар үшін жұмыс орындарының квотасын белгілеу туралы" қаулысына өзгерістер енгізу туралы" қаулысы (Нормативтік құқықтық актілерді мемлекеттік тіркеу тізілімінде нөмірі 9-12-191 болып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2010 жылғы 20 сәуірдегі 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үшін жұмыс орындарының квотасын белгілеу туралы" қаулысы (Нормативтік құқықтық актілерді мемлекеттік тіркеу тізілімінде нөмірі 9-12-141 болып тіркелді, 2010 жылғы 17 маусымда "Айна" газетінде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2015 жылғы 18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"Халықтың нысаналы топтарныа жататын тұлғалардың 2016 жылға арналған қосымша тізбесін анықтау туралы" қаулысы (Нормативтік құқықтық актілерді мемлекеттік тіркеу тізілімінде нөмірі 6088 болып тіркелді, 2016 жылғы 14 қаңтарда "Айна" газетінде жарияланды).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