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447c" w14:textId="057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кейбір қаулыларының күші жойылған болып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4 мамырдағы № 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Қарабалық ауданы әкімдігінің кейбір қаулыларының күші қосымшаға сәйкес жойылған болып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Қарабалық ауданы әкімдігінің 2015 жылғы 12 ақпандағы № 36 "Қарабалык ауданы әкімдігінің ветеринария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5 наурыздағы № 5395 болып тіркелді, 2015 жылғы 12 наурыздағы № 10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Қарабалық ауданы әкімдігінің 2015 жылғы 7 сәуірдегі № 86 "Қарабалық ауданы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19 мамырда № 5608 болып тіркелді, 2015 жылғы 4 маусымдағы № 22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облысы Қарабалық ауданы әкімдігінің 2015 жылғы 29 мамырдағы № 141 "Қарабалық ауданы әкімдігінің білім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29 маусымдағы № 5703 болып тіркелді, 2015 жылғы 2 шілдедегі № 26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Қостанай облысы Қарабалық ауданы әкімдігінің 2015 жылғы 24 тамыздағы № 231 "Қарабалық ауданы әкімдігінің тұрғын үй-коммуналдық шаруашылығы, жолаушылар көлігі және автомобиль жолдары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5911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Қостанай облысы Қарабалық ауданы әкімдігінің 2015 жылғы 24 тамыздағы № 232 "Қарабалық ауданы әкімдігінің кәсіпкерлік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23 қыркүйектегі № 5909 болып тіркелді, 2015 жылғы 15 қазандағы № 6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Қостанай облысы Қарабалық ауданы әкімдігінің 2015 жылғы 24 тамыздағы № 233 "Қарабалық ауданы әкімдігінің сәулет және қала құрылысы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5908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Қостанай облысы Қарабалық ауданы әкімдігінің 2015 жылғы 24 тамыздағы № 234 "Қарабалық ауданы әкімдігінің ауыл шаруашылық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5907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Қостанай облысы Қарабалық ауданы әкімдігінің 2015 жылғы 24 тамыздағы № 235 "Қарабалық ауданы әкімдігінің жер қатынастары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5906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Қостанай облысы Қарабалық ауданы әкімдігінің 2015 жылғы 24 тамыздағы № 236 "Қарабалық ауданы әкімдігінің экономика және бюджеттік жоспарлау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23 қыркүйектегі № 5905 болып тіркелді, 2015 жылғы 15 қазандағы № 6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Қостанай облысы Қарабалық ауданы әкімдігінің 2015 жылғы 24 тамыздағы № 237 "Қарабалық ауданы әкімдігінің қаржы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5902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Қостанай облысы Қарабалық ауданы әкімдігінің 2015 жылғы 24 тамыздағы № 238 "Қарабалық ауданы әкімдігінің жұмыспен қамту және әлеуметтік бағдарламалар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5904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Қостанай облысы Қарабалық ауданы әкімдігінің 2015 жылғы 24 тамыздағы № 239 "Қарабалық ауданы әкімдігінің мәдениет және тілдерді дамыту"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23 қыркүйектегі № 5903 болып тіркелді, 2015 жылғы 15 қазандағы № 6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Қостанай облысы Қарабалық ауданы әкімдігінің 2015 жылғы 2 қыркүйектегі № 244 "Қарабалық ауданы әкімдігінің ішкі саясат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2 қазандағы № 5921 болып тіркелді, 2015 жылғы 15 қазандағы № 6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Қостанай облысы Қарабалық ауданы әкімдігінің 2015 жылғы 25 қыркүйектегі № 267 "Қарабалық ауданы әкімдігінің құрылыс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қарашадағы № 5987 болып тіркелді, 2015 жылғы,19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Қостанай облысы Қарабалық ауданы әкімдігінің 2015 жылғы 25 қыркүйектегі № 268 "Қарабалық ауданы әкімдігінің дене шынықтыру және спорт бөлімі"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қарашадағы № 5988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Аудан әкімдігінің 2015 жылғы 25 қыркүйектегі № 269 "Белоглин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5989 болып тіркелді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Аудан әкімдігінің 2015 жылғы 25 қыркүйектегі № 270 "Бөрлі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5990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Аудан әкімдігінің 2015 жылғы 25 қыркүйектегі № 271 "Бозкөл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5991 болып тіркелді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Аудан әкімдігінің 2015 жылғы 25 қыркүйектегі № 272 "Есенкөл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5992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Аудан әкімдігінің 2015 жылғы 25 қыркүйектегі № 273 "Қарабалық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5993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Аудан әкімдігінің 2015 жылғы 25 қыркүйектегі № 274 "Қостанай ауылдық округі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5994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Аудан әкімдігінің 2015 жылғы 25 қыркүйектегі № 275 "Новотроицк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6 қарашада № 5995 болып тіркелді, 2015 жылғы 19 қарашадағы № 8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Аудан әкімдігінің 2015 жылғы 25 қыркүйектегі № 276 "Победа ауылдық округі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6 қарашада № 5996 болып тіркелді, 2015 жылғы 19 қарашадағы № 8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Аудан әкімдігінің 2015 жылғы 25 қыркүйектегі № 277 "Қарабалық кенті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6 қарашада № 5997 болып тіркелді, 2015 жылғы 19 қарашадағы № 8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Аудан әкімдігінің 2015 жылғы 30 қарашадағы № 335 "Михайлов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11 желтоқсанда № 6051 болып тіркелді, 2015 жылғы 17 желтоқсандағы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Аудан әкімдігінің 2015 жылғы 30 қарашадағы № 336 "Славен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11 желтоқсанда № 6052 болып тіркелді, 2015 жылғы 17 желтоқсандағы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Аудан әкімдігінің 2015 жылғы 30 қарашадағы № 337 "Смирнов ауылдық округі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11 желтоқсанда № 6053 болып тіркелді, 2015 жылғы 17 желтоқсандағы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Аудан әкімдігінің 2015 жылғы 30 қарашадағы № 338 "Станционный ауылдық округі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11 желтоқсанда № 6054 болып тіркелді, 2015 жылғы 17 желтоқсандағы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Аудан әкімдігінің 2015 жылғы 30 қарашадағы № 339 "Тоғызақ ауылы әкімінің аппараты"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Қостанай облысының Әділет департаментінде 2015 жылғы 11 желтоқсанда № 6055 болып тіркелді, 2015 жылғы 17 желтоқсандағы "Айна" газетінде жарияланды.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Аудан әкімдігінің 2015 жылғы 30 қарашадағы № 340 "Өрнек ауылдық округі әкімінің аппараты мемлекеттік мекеме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Қостанай облысының Әділет департаментінде 2015 жылғы 11 желтоқсанда № 6056 болып тіркелді, 2015 жылғы 17 желтоқсандағы "Айна" газетінде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