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8892" w14:textId="8b48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2015 жылғы 28 тамыздағы № 210 "Қарасу ауданы әкімдігі жергілікті атқарушы органдары "Б" корпусы мемлекеттік әкімшілік қызметшілерінің қызметін жыл сайынғы бағалау әдістемесін бекіту туралы"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2016 жылғы 21 қаңтардағы № 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 әкімдігінің 2015 жылғы 28 тамыздағы № 210 "Қарасу ауданы әкімдігі жергілікті атқарушы органдары "Б" корпусы мемлекеттік әкімшілік қызметшілерінің қызметін жыл сайынғы бағалау әдістемесін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актілердің мемлекеттік тізілімінде 2015 жылғы 5 қазандағы № 5923 тіркелген, 2015 жылғы 14 қазандағы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 Шәмшиев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