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7619" w14:textId="2fd7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қызметші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тізбесін айқындау туралы" әкімдіктің 2015 жылғы 27 шілдедегі № 402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2016 жылғы 11 қаңтардағы № 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"Азаматтық қызметші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тізбесін айқындау туралы" Қостанай ауданы әкімдігінің 2015 жылғы 27 шілдедегі № 402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5809 болып тіркелген, 2015 жылдың 27 тамыздағы "Арна" аудандық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оған қол қойылғаннан кейін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"Қостанай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мәслихатының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А. Досжанов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2016 жыл 11 қаңтар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