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4a4a" w14:textId="7c04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24 маусымдағы № 317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2016 жылғы 5 мамырдағы № 23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ауданы әкімдігінің "Жұмыспен қамту және әлеуметтік бағдарламалар бөлімі" мемлекеттік мекемесінің 2016 жылғы 3 мамырдағы № 172/1 хатына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24 маусымдағы № 317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5747 тіркелген, 2015 жылғы 16 шілдеде "Арна"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