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3118" w14:textId="4d53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26 қарашадағы "2016 жылға арналған халықтың нысаналы топтарын анықтау туралы" № 651 қаулысын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2016 жылғы 13 сәуірдегі № 212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"Қазақстан Республикасындағы жергілікті мемлекеттік басқару және өзін-өзі басқару туралы" 2001 жылғы 23 қаңтардағы Қазақстан Республикасы Заңыңың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Қостанай ауданы әкімдігінің 2015 жылғы 26 қарашадағы "2016 жылға арналған халықтың нысаналы топтарын анықтау туралы" № 651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кесімдерді мемлекеттік тіркеу тізілімінде № 6082 болып тіркелген, аудандық "Арна" газетінде 2015 жылғы 29 желтоқсанда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