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de17c" w14:textId="6bde1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2015 жылғы 23 сәуірдегі № 297 "Қостанай ауданының аумағында бейбіт жиналыстар, митингілер, шерулер, пикеттер мен демонстрациялар өткізу тәртібін қосымша реттеу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ауданы мәслихатының 2016 жылғы 8 ақпандағы № 376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жергiлiктi мемлекеттiк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аудандық мәслихаты</w:t>
      </w:r>
      <w:r>
        <w:rPr>
          <w:rFonts w:ascii="Times New Roman"/>
          <w:b/>
          <w:i w:val="false"/>
          <w:color w:val="000000"/>
          <w:sz w:val="28"/>
        </w:rPr>
        <w:t xml:space="preserve"> 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Мәслихаттың 2015 жылғы 23 сәуірдегі </w:t>
      </w:r>
      <w:r>
        <w:rPr>
          <w:rFonts w:ascii="Times New Roman"/>
          <w:b w:val="false"/>
          <w:i w:val="false"/>
          <w:color w:val="000000"/>
          <w:sz w:val="28"/>
        </w:rPr>
        <w:t>№ 297</w:t>
      </w:r>
      <w:r>
        <w:rPr>
          <w:rFonts w:ascii="Times New Roman"/>
          <w:b w:val="false"/>
          <w:i w:val="false"/>
          <w:color w:val="000000"/>
          <w:sz w:val="28"/>
        </w:rPr>
        <w:t xml:space="preserve"> "Қостанай ауданының аумағында бейбіт жиналыстар, митингілер, шерулер, пикеттер мен демонстрациялар өткізу тәртібін қосымша реттеу туралы" шешімінің (Нормативтік құқықтық актілерді мемлекеттiк тіркеу тізілімінде № 5620 тіркелген, 2015 жылғы 4 маусымда "Арна" газетінде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қабылданған күннен кейін қолданысқа енгiзiледi.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Кезектен тыс сессияның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төрағасы, Қостанай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Досжанов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