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b87cb" w14:textId="2bb87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2015 жылғы шілдедегі № 152 "Боровское ауылының аумағында көшпелі сауда орындарын белгілеу туралы"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Меңдіқара ауданы әкімдігінің 2016 жылғы 12 қаңтардағы № 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2001 жылғы 23 қаңтардағы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Меңдіқара ауданының әкімдігі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Меңдіқара ауданы әкімдігінің 2015 жылғы 10 шілдедегі № 152 "Боровское ауылының аумағында көшпелі сауда орындарын белгілеу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5756 тіркелген, 2015 жылғы 23 шілдеде "Меңдіқара үні" газетінде жарияланған) күші жойылды деп есептелсін.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М.Ә. Ерқановқа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В. Ионенко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