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743ef" w14:textId="30743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2014 жылғы 14 қарашадағы № 423 "Меңдіқара ауданы әкімдігінің білім бөлімі" мемлекеттік мекемесі туралы ережені бекіту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әкімдігінің 2016 жылғы 12 қаңтардағы № 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Меңдіқара ауданы әкімдігінің 2014 жылғы 14 қарашадағы № 423 "Меңдіқара ауданы әкімдігінің білім бөлімі" мемлекеттік мекемесі туралы ережені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5234 тіркелген, 2015 жылғы 08 қаңтарда "Меңдіқара үні" газетінде жарияланған) күші жойылды деп есептелсін.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С.В. Швыдченкоға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В. Ионенко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