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c2f" w14:textId="1618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әкімдігінің атқарушы органдарының "Б" корпусының мемлекеттік әкімшілік қызметшілерінің қызметін жыл сайынғы бағалау Әдістемесін бекіту туралы" әкімдіктің 2015 жылғы 12 қазандағы № 322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14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"Сарыкөл ауданы әкімдігінің атқарушы органдарының "Б" корпусының мемлекеттік әкімшілік қызметшілерінің қызметін жыл сайынғы бағалау Әдістемесін бекіту туралы" Сарыкөл ауданы әкімдігінің 2015 жылғы 12 қазандағы № 322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6002 тіркелген, 2015 жылғы 26 қарашадағы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