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ad6" w14:textId="ccf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"Ұзынкөл ауданында төленетін қоғамдық жұмыстарын ұйымдастыру туралы" Ұзынкөл ауданы әкімдігінің 2014 жылғы 26 маусымдағы № 143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2016 жылғы 5 қаңтардағы № 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актілері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"Ұзынкөл ауданында төленетін қоғамдық жұмыстарын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4950 тіркелген, "Нұрлы жол" аудандық газетінде 2014 жылғы 7 тамызда жарияланған) Ұзынкөл ауданы әкімдігінің 2014 жылғы 26 маусымдағы № 143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Сарсембаев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