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5f35" w14:textId="a98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кейбір қаулылары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2016 жылғы 20 мамырдағы № 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 әкімдігінің кейбір қаулылары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"Ұзынкөл ауданының Ұзынкөл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5095 тіркелген, "Нұрлы жол" аудандық газетінде 2014 жылғы 16 сәуірде жарияланған) Ұзынкөл ауданы әкімдігінің 2014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"Ұзынкөл ауданының Варваров ауылы әкімінің аппараты" мемлекеттік мекемесі туралы ережені бекіту туралы" (Нормативтік құқықтық актілерді мемлекеттік тіркеу тізілімінде № 5034 тіркелген, "Нұрлы жол" аудандық газетінде 2014 жылғы 4 қыркүйекте жарияланған) Ұзынкөл ауданы әкімдігінің 2014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"Ұзынкөл ауданының Ершов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5263 тіркелген, "Нұрлы жол" аудандық газетінде 2014 жылғы 21 тамызда жарияланған) Ұзынкөл ауданы әкімдігінің 2014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"Ұзынкөл ауданының Троебратское ауылы әкімінің аппараты" мемлекеттік мекемесі туралы ережені бекіту туралы" (Нормативтік құқықтық актілерді мемлекеттік тіркеу тізілімінде № 5324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"Ұзынкөл ауданының Чапаев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5311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"Ұзынкөл ауданының Федоров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5312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7."Ұзынкөл ауданының Суворов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5313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"Ұзынкөл ауданының Карл Маркс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5325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"Ұзынкөл ауданының Бауман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5326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"Ұзынкөл ауданының Киров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5327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"Ұзынкөл ауданының Киев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5329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"Ұзынкөл ауданының Россия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5314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"Ұзынкөл ауданының Ряжское ауылы әкімінің аппараты" мемлекеттік мекемесі туралы ережені бекіту туралы" (Нормативтік құқықтық актілерді мемлекеттік тіркеу тізілімінде № 5320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"Ұзынкөл ауданының Петропавл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5321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"Ұзынкөл ауданының Новопокров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5328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"Ұзынкөл ауданының Пресногорьков ауылдық округі әкімінің аппараты" мемлекеттік мекемесі туралы ережені бекіту туралы" (Нормативтік құқықтық актілерді мемлекеттік тіркеу тізілімінде № 5310 тіркелген, "Нұрлы жол" аудандық газетінде 2015 жылғы 29 қаңтарда жарияланған) Ұзынкөл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"Ұзынкөл ауданының білім беру бөлімі" мемлекеттік мекемесі туралы ережені бекіту туралы" (Нормативтік құқықтық актілерді мемлекеттік тіркеу тізілімінде № 5483 тіркелген, "Нұрлы жол" аудандық газетінде 2015 жылғы 16 сәуірде жарияланған) Ұзынкөл ауданы әкімдігінің 2015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"Ұзынкөл ауданының әкімінің аппараты" мемлекеттік мекемесі туралы ережені бекіту туралы" (Нормативтік құқықтық актілерді мемлекеттік тіркеу тізілімінде № 5363 тіркелген, "Нұрлы жол" аудандық газетінде 2015 жылғы 19 ақпанда жарияланған) Ұзынкөл ауданы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"Ұзынкөл ауданының ветеринария бөлімі" мемлекеттік мекемесі туралы ережені бекіту туралы" (Нормативтік құқықтық актілерді мемлекеттік тіркеу тізілімінде № 5410 тіркелген, "Нұрлы жол" аудандық газетінде 2015 жылғы 9 сәуірде жарияланған) Ұзынкөл ауданы әкімдігінің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"Ұзынкөл ауданы әкімдігінің 2015 жылғы 3 наурыздағы № 73 "Ұзынкөл ауданының білім беру бөлімі" мемлекеттік мекемесі туралы ережені бекіту туралы" қаулысына толықтыру енгізу туралы" (Нормативтік құқықтық актілерді мемлекеттік тіркеу тізілімінде № 6032 тіркелген, "Нұрлы жол" аудандық газетінде 2015 жылғы 18 желтоқсанда жарияланған) Ұзынкөл ауданы әкімдігінің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