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04c" w14:textId="5a03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29 қазандағы № 308 "Федоров ауданы әкімдігінің атқарушы органдарының "Б" корпусы мемлекеттік әкімшілік қызметшілерінің қызметін жыл сайынғы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11 қаңтардағы № 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қызмет өткерудің кейбір мәселелері туралы" Қазақстан Республикасы Президентінің 2015 жылғы 29 желтоқсандағы № 152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2015 жылғы 29 қазандағы № 308 "Федоров ауданы әкімдігінің атқарушы органдарының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тізілімде 2015 жылғы 2 желтоқсанда № 6029 болып тіркелген, 2015 жылғы 10 желтоқсанда "Федоровские новости"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