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2e7aa" w14:textId="d52e7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министрлігі Статистика комитетінің аумақтық органдары туралы ережелерді бекіту жөнінде" Қазақстан Республикасы Ұлттық экономика министрлігінің Статистика комитеті төрағасының 2014 жылғы 15 қазандағы № 13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2016 жылғы 6 қыркүйектегі № 185 бұйрығы. Күші жойылды - Қазақстан Республикасы Ұлттық экономика министрлігі Статистика комитеті Төрағасының 2020 жылғы 3 шілдедегі № 86 бұйрығымен</w:t>
      </w:r>
    </w:p>
    <w:p>
      <w:pPr>
        <w:spacing w:after="0"/>
        <w:ind w:left="0"/>
        <w:jc w:val="both"/>
      </w:pPr>
      <w:r>
        <w:rPr>
          <w:rFonts w:ascii="Times New Roman"/>
          <w:b w:val="false"/>
          <w:i w:val="false"/>
          <w:color w:val="ff0000"/>
          <w:sz w:val="28"/>
        </w:rPr>
        <w:t xml:space="preserve">
      Ескерту. Бұйрықтың күші жойылды - ҚР Ұлттық экономика министрлігі Статистика комитеті Төрағасының 03.07.2020 </w:t>
      </w:r>
      <w:r>
        <w:rPr>
          <w:rFonts w:ascii="Times New Roman"/>
          <w:b w:val="false"/>
          <w:i w:val="false"/>
          <w:color w:val="ff0000"/>
          <w:sz w:val="28"/>
        </w:rPr>
        <w:t>№ 86</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"Құқықтық актілер туралы" 2016 жылғы 6 сәуірдегі Қазақстан Республикасы Заңының 44-бабы </w:t>
      </w:r>
      <w:r>
        <w:rPr>
          <w:rFonts w:ascii="Times New Roman"/>
          <w:b w:val="false"/>
          <w:i w:val="false"/>
          <w:color w:val="000000"/>
          <w:sz w:val="28"/>
        </w:rPr>
        <w:t>2-тармағының</w:t>
      </w:r>
      <w:r>
        <w:rPr>
          <w:rFonts w:ascii="Times New Roman"/>
          <w:b w:val="false"/>
          <w:i w:val="false"/>
          <w:color w:val="000000"/>
          <w:sz w:val="28"/>
        </w:rPr>
        <w:t xml:space="preserve"> 3)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Ұлттық экономика министрлігі Статистика комитетінің аумақтық органдары туралы ережелерді бекіту жөнінде" Қазақстан Республикасы Ұлттық экономика министрлігінің Статистика комитеті төрағасының 2014 жылғы 15 қазандағы № 13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Әділет министрлігінде 2014 жылғы 27 қазанда №9834 болып тіркелген, "Әділет" ақпараттық-құқықтық жүйесінде 2014 жылғы 24 қазанда жарияланған)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Ұлттық экономика министрлігінің Статистика комитеті Ақмола облысының Статистика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 </w:t>
      </w:r>
    </w:p>
    <w:bookmarkStart w:name="z6" w:id="3"/>
    <w:p>
      <w:pPr>
        <w:spacing w:after="0"/>
        <w:ind w:left="0"/>
        <w:jc w:val="both"/>
      </w:pPr>
      <w:r>
        <w:rPr>
          <w:rFonts w:ascii="Times New Roman"/>
          <w:b w:val="false"/>
          <w:i w:val="false"/>
          <w:color w:val="000000"/>
          <w:sz w:val="28"/>
        </w:rPr>
        <w:t>
      "7) мемлекеттік статистика саласындағы Қазақстан Республикасы заңдарының, Қазақстан Республикасының Президенті жарлықтарының және Қазақстан Республикасының Үкіметі қаулыларының талаптарын сақтау тұрғысындағы тексерулерді қоспағанда, мемлекеттік статистика саласында респонденттерге қатысты мемлекеттік бақылауды жүзеге асырады;";</w:t>
      </w:r>
    </w:p>
    <w:bookmarkEnd w:id="3"/>
    <w:bookmarkStart w:name="z7" w:id="4"/>
    <w:p>
      <w:pPr>
        <w:spacing w:after="0"/>
        <w:ind w:left="0"/>
        <w:jc w:val="both"/>
      </w:pPr>
      <w:r>
        <w:rPr>
          <w:rFonts w:ascii="Times New Roman"/>
          <w:b w:val="false"/>
          <w:i w:val="false"/>
          <w:color w:val="000000"/>
          <w:sz w:val="28"/>
        </w:rPr>
        <w:t>
      мынадай мазмұндағы 7-1), 7-2), 7-3), 7-4), және 7-5) тармақшалармен толықтырылсын:</w:t>
      </w:r>
    </w:p>
    <w:bookmarkEnd w:id="4"/>
    <w:bookmarkStart w:name="z8" w:id="5"/>
    <w:p>
      <w:pPr>
        <w:spacing w:after="0"/>
        <w:ind w:left="0"/>
        <w:jc w:val="both"/>
      </w:pPr>
      <w:r>
        <w:rPr>
          <w:rFonts w:ascii="Times New Roman"/>
          <w:b w:val="false"/>
          <w:i w:val="false"/>
          <w:color w:val="000000"/>
          <w:sz w:val="28"/>
        </w:rPr>
        <w:t xml:space="preserve">
      "7-1) ұлттық санақтарды жүргізеді; </w:t>
      </w:r>
    </w:p>
    <w:bookmarkEnd w:id="5"/>
    <w:bookmarkStart w:name="z9" w:id="6"/>
    <w:p>
      <w:pPr>
        <w:spacing w:after="0"/>
        <w:ind w:left="0"/>
        <w:jc w:val="both"/>
      </w:pPr>
      <w:r>
        <w:rPr>
          <w:rFonts w:ascii="Times New Roman"/>
          <w:b w:val="false"/>
          <w:i w:val="false"/>
          <w:color w:val="000000"/>
          <w:sz w:val="28"/>
        </w:rPr>
        <w:t>
      7-2) әкімшілік дереккөздерге қатысты тексерудің және бақылаудың өзге де нысандарын жүргізу құқығымен мемлекеттік статистика саласындағы мемлекеттік бақылауды жүзеге асырады;</w:t>
      </w:r>
    </w:p>
    <w:bookmarkEnd w:id="6"/>
    <w:bookmarkStart w:name="z10" w:id="7"/>
    <w:p>
      <w:pPr>
        <w:spacing w:after="0"/>
        <w:ind w:left="0"/>
        <w:jc w:val="both"/>
      </w:pPr>
      <w:r>
        <w:rPr>
          <w:rFonts w:ascii="Times New Roman"/>
          <w:b w:val="false"/>
          <w:i w:val="false"/>
          <w:color w:val="000000"/>
          <w:sz w:val="28"/>
        </w:rPr>
        <w:t>
      7-3) шаруашылық бойынша есепке алу деректерiнiң анықтығына нақтылау жүргізеді;</w:t>
      </w:r>
    </w:p>
    <w:bookmarkEnd w:id="7"/>
    <w:bookmarkStart w:name="z11" w:id="8"/>
    <w:p>
      <w:pPr>
        <w:spacing w:after="0"/>
        <w:ind w:left="0"/>
        <w:jc w:val="both"/>
      </w:pPr>
      <w:r>
        <w:rPr>
          <w:rFonts w:ascii="Times New Roman"/>
          <w:b w:val="false"/>
          <w:i w:val="false"/>
          <w:color w:val="000000"/>
          <w:sz w:val="28"/>
        </w:rPr>
        <w:t>
      7-4) уәкілетті органның ресми дереккөздерден алған деректерін мониторингілеуді, талдауды және оларды салыстыруды жүзеге асырады;</w:t>
      </w:r>
    </w:p>
    <w:bookmarkEnd w:id="8"/>
    <w:bookmarkStart w:name="z12" w:id="9"/>
    <w:p>
      <w:pPr>
        <w:spacing w:after="0"/>
        <w:ind w:left="0"/>
        <w:jc w:val="both"/>
      </w:pPr>
      <w:r>
        <w:rPr>
          <w:rFonts w:ascii="Times New Roman"/>
          <w:b w:val="false"/>
          <w:i w:val="false"/>
          <w:color w:val="000000"/>
          <w:sz w:val="28"/>
        </w:rPr>
        <w:t>
      7-5) респонденттер мен үй шаруашылықтары ұсынған деректерді қоспағанда, алғашқы статистикалық деректерді тіркеуді жүргізеді;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абзацтармен толықтырылсын:</w:t>
      </w:r>
    </w:p>
    <w:bookmarkStart w:name="z14" w:id="10"/>
    <w:p>
      <w:pPr>
        <w:spacing w:after="0"/>
        <w:ind w:left="0"/>
        <w:jc w:val="both"/>
      </w:pPr>
      <w:r>
        <w:rPr>
          <w:rFonts w:ascii="Times New Roman"/>
          <w:b w:val="false"/>
          <w:i w:val="false"/>
          <w:color w:val="000000"/>
          <w:sz w:val="28"/>
        </w:rPr>
        <w:t>
      "дербес деректерді қамтитын базаға иелік ету, пайдалану және билік ету;</w:t>
      </w:r>
    </w:p>
    <w:bookmarkEnd w:id="10"/>
    <w:bookmarkStart w:name="z15" w:id="11"/>
    <w:p>
      <w:pPr>
        <w:spacing w:after="0"/>
        <w:ind w:left="0"/>
        <w:jc w:val="both"/>
      </w:pPr>
      <w:r>
        <w:rPr>
          <w:rFonts w:ascii="Times New Roman"/>
          <w:b w:val="false"/>
          <w:i w:val="false"/>
          <w:color w:val="000000"/>
          <w:sz w:val="28"/>
        </w:rPr>
        <w:t>
      байланыс операторларынан респонденттер бойынша байланыс деректерін алу;";</w:t>
      </w:r>
    </w:p>
    <w:bookmarkEnd w:id="11"/>
    <w:bookmarkStart w:name="z16" w:id="1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Ұлттық экономика министрлігінің Статистика комитеті Ақтөбе облысының Статистика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 </w:t>
      </w:r>
    </w:p>
    <w:bookmarkStart w:name="z19" w:id="13"/>
    <w:p>
      <w:pPr>
        <w:spacing w:after="0"/>
        <w:ind w:left="0"/>
        <w:jc w:val="both"/>
      </w:pPr>
      <w:r>
        <w:rPr>
          <w:rFonts w:ascii="Times New Roman"/>
          <w:b w:val="false"/>
          <w:i w:val="false"/>
          <w:color w:val="000000"/>
          <w:sz w:val="28"/>
        </w:rPr>
        <w:t>
      "7) мемлекеттік статистика саласындағы Қазақстан Республикасы заңдарының, Қазақстан Республикасының Президенті жарлықтарының және Қазақстан Республикасының Үкіметі қаулыларының талаптарын сақтау тұрғысындағы тексерулерді қоспағанда, мемлекеттік статистика саласында респонденттерге қатысты мемлекеттік бақылауды жүзеге асырады;";</w:t>
      </w:r>
    </w:p>
    <w:bookmarkEnd w:id="13"/>
    <w:bookmarkStart w:name="z20" w:id="14"/>
    <w:p>
      <w:pPr>
        <w:spacing w:after="0"/>
        <w:ind w:left="0"/>
        <w:jc w:val="both"/>
      </w:pPr>
      <w:r>
        <w:rPr>
          <w:rFonts w:ascii="Times New Roman"/>
          <w:b w:val="false"/>
          <w:i w:val="false"/>
          <w:color w:val="000000"/>
          <w:sz w:val="28"/>
        </w:rPr>
        <w:t xml:space="preserve">
      мынадай мазмұндағы 7-1), 7-2), 7-3), 7-4), және 7-5) тармақшалармен толықтырылсын: </w:t>
      </w:r>
    </w:p>
    <w:bookmarkEnd w:id="14"/>
    <w:bookmarkStart w:name="z21" w:id="15"/>
    <w:p>
      <w:pPr>
        <w:spacing w:after="0"/>
        <w:ind w:left="0"/>
        <w:jc w:val="both"/>
      </w:pPr>
      <w:r>
        <w:rPr>
          <w:rFonts w:ascii="Times New Roman"/>
          <w:b w:val="false"/>
          <w:i w:val="false"/>
          <w:color w:val="000000"/>
          <w:sz w:val="28"/>
        </w:rPr>
        <w:t>
      "7-1) ұлттық санақтарды жүргізеді;</w:t>
      </w:r>
    </w:p>
    <w:bookmarkEnd w:id="15"/>
    <w:bookmarkStart w:name="z22" w:id="16"/>
    <w:p>
      <w:pPr>
        <w:spacing w:after="0"/>
        <w:ind w:left="0"/>
        <w:jc w:val="both"/>
      </w:pPr>
      <w:r>
        <w:rPr>
          <w:rFonts w:ascii="Times New Roman"/>
          <w:b w:val="false"/>
          <w:i w:val="false"/>
          <w:color w:val="000000"/>
          <w:sz w:val="28"/>
        </w:rPr>
        <w:t>
      7-2) әкімшілік дереккөздерге қатысты тексерудің және бақылаудың өзге де нысандарын жүргізу құқығымен мемлекеттік статистика саласындағы мемлекеттік бақылауды жүзеге асырады;</w:t>
      </w:r>
    </w:p>
    <w:bookmarkEnd w:id="16"/>
    <w:bookmarkStart w:name="z23" w:id="17"/>
    <w:p>
      <w:pPr>
        <w:spacing w:after="0"/>
        <w:ind w:left="0"/>
        <w:jc w:val="both"/>
      </w:pPr>
      <w:r>
        <w:rPr>
          <w:rFonts w:ascii="Times New Roman"/>
          <w:b w:val="false"/>
          <w:i w:val="false"/>
          <w:color w:val="000000"/>
          <w:sz w:val="28"/>
        </w:rPr>
        <w:t>
      7-3) шаруашылық бойынша есепке алу деректерiнiң анықтығына нақтылау жүргізеді;</w:t>
      </w:r>
    </w:p>
    <w:bookmarkEnd w:id="17"/>
    <w:bookmarkStart w:name="z24" w:id="18"/>
    <w:p>
      <w:pPr>
        <w:spacing w:after="0"/>
        <w:ind w:left="0"/>
        <w:jc w:val="both"/>
      </w:pPr>
      <w:r>
        <w:rPr>
          <w:rFonts w:ascii="Times New Roman"/>
          <w:b w:val="false"/>
          <w:i w:val="false"/>
          <w:color w:val="000000"/>
          <w:sz w:val="28"/>
        </w:rPr>
        <w:t xml:space="preserve">
      7-4) уәкілетті органның ресми дереккөздерден алған деректерін мониторингілеуді, талдауды және оларды салыстыруды жүзеге асырады; </w:t>
      </w:r>
    </w:p>
    <w:bookmarkEnd w:id="18"/>
    <w:bookmarkStart w:name="z25" w:id="19"/>
    <w:p>
      <w:pPr>
        <w:spacing w:after="0"/>
        <w:ind w:left="0"/>
        <w:jc w:val="both"/>
      </w:pPr>
      <w:r>
        <w:rPr>
          <w:rFonts w:ascii="Times New Roman"/>
          <w:b w:val="false"/>
          <w:i w:val="false"/>
          <w:color w:val="000000"/>
          <w:sz w:val="28"/>
        </w:rPr>
        <w:t xml:space="preserve">
      7-5) респонденттер мен үй шаруашылықтары ұсынған деректерді қоспағанда, алғашқы статистикалық деректерді тіркеуді жүргізеді; </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абзацтармен толықтырылсын: </w:t>
      </w:r>
    </w:p>
    <w:bookmarkStart w:name="z27" w:id="20"/>
    <w:p>
      <w:pPr>
        <w:spacing w:after="0"/>
        <w:ind w:left="0"/>
        <w:jc w:val="both"/>
      </w:pPr>
      <w:r>
        <w:rPr>
          <w:rFonts w:ascii="Times New Roman"/>
          <w:b w:val="false"/>
          <w:i w:val="false"/>
          <w:color w:val="000000"/>
          <w:sz w:val="28"/>
        </w:rPr>
        <w:t>
      "дербес деректерді қамтитын базаға иелік ету, пайдалану және билік ету;</w:t>
      </w:r>
    </w:p>
    <w:bookmarkEnd w:id="20"/>
    <w:bookmarkStart w:name="z28" w:id="21"/>
    <w:p>
      <w:pPr>
        <w:spacing w:after="0"/>
        <w:ind w:left="0"/>
        <w:jc w:val="both"/>
      </w:pPr>
      <w:r>
        <w:rPr>
          <w:rFonts w:ascii="Times New Roman"/>
          <w:b w:val="false"/>
          <w:i w:val="false"/>
          <w:color w:val="000000"/>
          <w:sz w:val="28"/>
        </w:rPr>
        <w:t>
      байланыс операторларынан респонденттер бойынша байланыс деректерін алу;";</w:t>
      </w:r>
    </w:p>
    <w:bookmarkEnd w:id="21"/>
    <w:bookmarkStart w:name="z29" w:id="2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Ұлттық экономика министрлігінің Статистика комитеті Алматы облысының Статистика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 </w:t>
      </w:r>
    </w:p>
    <w:bookmarkStart w:name="z32" w:id="23"/>
    <w:p>
      <w:pPr>
        <w:spacing w:after="0"/>
        <w:ind w:left="0"/>
        <w:jc w:val="both"/>
      </w:pPr>
      <w:r>
        <w:rPr>
          <w:rFonts w:ascii="Times New Roman"/>
          <w:b w:val="false"/>
          <w:i w:val="false"/>
          <w:color w:val="000000"/>
          <w:sz w:val="28"/>
        </w:rPr>
        <w:t>
      "7) мемлекеттік статистика саласындағы Қазақстан Республикасы заңдарының, Қазақстан Республикасының Президенті жарлықтарының және Қазақстан Республикасының Үкіметі қаулыларының талаптарын сақтау тұрғысындағы тексерулерді қоспағанда, мемлекеттік статистика саласында респонденттерге қатысты мемлекеттік бақылауды жүзеге асырады;";</w:t>
      </w:r>
    </w:p>
    <w:bookmarkEnd w:id="23"/>
    <w:bookmarkStart w:name="z33" w:id="24"/>
    <w:p>
      <w:pPr>
        <w:spacing w:after="0"/>
        <w:ind w:left="0"/>
        <w:jc w:val="both"/>
      </w:pPr>
      <w:r>
        <w:rPr>
          <w:rFonts w:ascii="Times New Roman"/>
          <w:b w:val="false"/>
          <w:i w:val="false"/>
          <w:color w:val="000000"/>
          <w:sz w:val="28"/>
        </w:rPr>
        <w:t>
      мынадай мазмұндағы 7-1), 7-2), 7-3), 7-4), және 7-5) тармақшалармен толықтырылсын:</w:t>
      </w:r>
    </w:p>
    <w:bookmarkEnd w:id="24"/>
    <w:bookmarkStart w:name="z34" w:id="25"/>
    <w:p>
      <w:pPr>
        <w:spacing w:after="0"/>
        <w:ind w:left="0"/>
        <w:jc w:val="both"/>
      </w:pPr>
      <w:r>
        <w:rPr>
          <w:rFonts w:ascii="Times New Roman"/>
          <w:b w:val="false"/>
          <w:i w:val="false"/>
          <w:color w:val="000000"/>
          <w:sz w:val="28"/>
        </w:rPr>
        <w:t xml:space="preserve">
      "7-1) ұлттық санақтарды жүргізеді; </w:t>
      </w:r>
    </w:p>
    <w:bookmarkEnd w:id="25"/>
    <w:bookmarkStart w:name="z35" w:id="26"/>
    <w:p>
      <w:pPr>
        <w:spacing w:after="0"/>
        <w:ind w:left="0"/>
        <w:jc w:val="both"/>
      </w:pPr>
      <w:r>
        <w:rPr>
          <w:rFonts w:ascii="Times New Roman"/>
          <w:b w:val="false"/>
          <w:i w:val="false"/>
          <w:color w:val="000000"/>
          <w:sz w:val="28"/>
        </w:rPr>
        <w:t>
      7-2) әкімшілік дереккөздерге қатысты тексерудің және бақылаудың өзге де нысандарын жүргізу құқығымен мемлекеттік статистика саласындағы мемлекеттік бақылауды жүзеге асырады;</w:t>
      </w:r>
    </w:p>
    <w:bookmarkEnd w:id="26"/>
    <w:bookmarkStart w:name="z36" w:id="27"/>
    <w:p>
      <w:pPr>
        <w:spacing w:after="0"/>
        <w:ind w:left="0"/>
        <w:jc w:val="both"/>
      </w:pPr>
      <w:r>
        <w:rPr>
          <w:rFonts w:ascii="Times New Roman"/>
          <w:b w:val="false"/>
          <w:i w:val="false"/>
          <w:color w:val="000000"/>
          <w:sz w:val="28"/>
        </w:rPr>
        <w:t>
      7-3) шаруашылық бойынша есепке алу деректерiнiң анықтығына нақтылау жүргізеді;</w:t>
      </w:r>
    </w:p>
    <w:bookmarkEnd w:id="27"/>
    <w:bookmarkStart w:name="z37" w:id="28"/>
    <w:p>
      <w:pPr>
        <w:spacing w:after="0"/>
        <w:ind w:left="0"/>
        <w:jc w:val="both"/>
      </w:pPr>
      <w:r>
        <w:rPr>
          <w:rFonts w:ascii="Times New Roman"/>
          <w:b w:val="false"/>
          <w:i w:val="false"/>
          <w:color w:val="000000"/>
          <w:sz w:val="28"/>
        </w:rPr>
        <w:t xml:space="preserve">
      7-4) уәкілетті органның ресми дереккөздерден алған деректерін мониторингілеуді, талдауды және оларды салыстыруды жүзеге асырады; </w:t>
      </w:r>
    </w:p>
    <w:bookmarkEnd w:id="28"/>
    <w:bookmarkStart w:name="z38" w:id="29"/>
    <w:p>
      <w:pPr>
        <w:spacing w:after="0"/>
        <w:ind w:left="0"/>
        <w:jc w:val="both"/>
      </w:pPr>
      <w:r>
        <w:rPr>
          <w:rFonts w:ascii="Times New Roman"/>
          <w:b w:val="false"/>
          <w:i w:val="false"/>
          <w:color w:val="000000"/>
          <w:sz w:val="28"/>
        </w:rPr>
        <w:t>
      7-5) респонденттер мен үй шаруашылықтары ұсынған деректерді қоспағанда, алғашқы статистикалық деректерді тіркеуді жүргізеді;</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абзацтармен толықтырылсын:</w:t>
      </w:r>
    </w:p>
    <w:bookmarkStart w:name="z40" w:id="30"/>
    <w:p>
      <w:pPr>
        <w:spacing w:after="0"/>
        <w:ind w:left="0"/>
        <w:jc w:val="both"/>
      </w:pPr>
      <w:r>
        <w:rPr>
          <w:rFonts w:ascii="Times New Roman"/>
          <w:b w:val="false"/>
          <w:i w:val="false"/>
          <w:color w:val="000000"/>
          <w:sz w:val="28"/>
        </w:rPr>
        <w:t>
      "дербес деректерді қамтитын базаға иелік ету, пайдалану және билік ету;</w:t>
      </w:r>
    </w:p>
    <w:bookmarkEnd w:id="30"/>
    <w:bookmarkStart w:name="z41" w:id="31"/>
    <w:p>
      <w:pPr>
        <w:spacing w:after="0"/>
        <w:ind w:left="0"/>
        <w:jc w:val="both"/>
      </w:pPr>
      <w:r>
        <w:rPr>
          <w:rFonts w:ascii="Times New Roman"/>
          <w:b w:val="false"/>
          <w:i w:val="false"/>
          <w:color w:val="000000"/>
          <w:sz w:val="28"/>
        </w:rPr>
        <w:t>
      байланыс операторларынан респонденттер бойынша байланыс деректерін алу;";</w:t>
      </w:r>
    </w:p>
    <w:bookmarkEnd w:id="31"/>
    <w:bookmarkStart w:name="z42" w:id="3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Ұлттық экономика министрлігінің Статистика комитеті Атырау облысының Статистика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 </w:t>
      </w:r>
    </w:p>
    <w:bookmarkStart w:name="z45" w:id="33"/>
    <w:p>
      <w:pPr>
        <w:spacing w:after="0"/>
        <w:ind w:left="0"/>
        <w:jc w:val="both"/>
      </w:pPr>
      <w:r>
        <w:rPr>
          <w:rFonts w:ascii="Times New Roman"/>
          <w:b w:val="false"/>
          <w:i w:val="false"/>
          <w:color w:val="000000"/>
          <w:sz w:val="28"/>
        </w:rPr>
        <w:t>
      "7) мемлекеттік статистика саласындағы Қазақстан Республикасы заңдарының, Қазақстан Республикасының Президенті жарлықтарының және Қазақстан Республикасының Үкіметі қаулыларының талаптарын сақтау тұрғысындағы тексерулерді қоспағанда, мемлекеттік статистика саласында респонденттерге қатысты мемлекеттік бақылауды жүзеге асырады;";</w:t>
      </w:r>
    </w:p>
    <w:bookmarkEnd w:id="33"/>
    <w:bookmarkStart w:name="z46" w:id="34"/>
    <w:p>
      <w:pPr>
        <w:spacing w:after="0"/>
        <w:ind w:left="0"/>
        <w:jc w:val="both"/>
      </w:pPr>
      <w:r>
        <w:rPr>
          <w:rFonts w:ascii="Times New Roman"/>
          <w:b w:val="false"/>
          <w:i w:val="false"/>
          <w:color w:val="000000"/>
          <w:sz w:val="28"/>
        </w:rPr>
        <w:t>
      мынадай мазмұндағы 7-1), 7-2), 7-3), 7-4), және 7-5) тармақшалармен толықтырылсын:</w:t>
      </w:r>
    </w:p>
    <w:bookmarkEnd w:id="34"/>
    <w:bookmarkStart w:name="z47" w:id="35"/>
    <w:p>
      <w:pPr>
        <w:spacing w:after="0"/>
        <w:ind w:left="0"/>
        <w:jc w:val="both"/>
      </w:pPr>
      <w:r>
        <w:rPr>
          <w:rFonts w:ascii="Times New Roman"/>
          <w:b w:val="false"/>
          <w:i w:val="false"/>
          <w:color w:val="000000"/>
          <w:sz w:val="28"/>
        </w:rPr>
        <w:t>
      "7-1) ұлттық санақтарды жүргізеді;</w:t>
      </w:r>
    </w:p>
    <w:bookmarkEnd w:id="35"/>
    <w:bookmarkStart w:name="z48" w:id="36"/>
    <w:p>
      <w:pPr>
        <w:spacing w:after="0"/>
        <w:ind w:left="0"/>
        <w:jc w:val="both"/>
      </w:pPr>
      <w:r>
        <w:rPr>
          <w:rFonts w:ascii="Times New Roman"/>
          <w:b w:val="false"/>
          <w:i w:val="false"/>
          <w:color w:val="000000"/>
          <w:sz w:val="28"/>
        </w:rPr>
        <w:t>
      7-2) әкімшілік дереккөздерге қатысты тексерудің және бақылаудың өзге де нысандарын жүргізу құқығымен мемлекеттік статистика саласындағы мемлекеттік бақылауды жүзеге асырады;</w:t>
      </w:r>
    </w:p>
    <w:bookmarkEnd w:id="36"/>
    <w:bookmarkStart w:name="z49" w:id="37"/>
    <w:p>
      <w:pPr>
        <w:spacing w:after="0"/>
        <w:ind w:left="0"/>
        <w:jc w:val="both"/>
      </w:pPr>
      <w:r>
        <w:rPr>
          <w:rFonts w:ascii="Times New Roman"/>
          <w:b w:val="false"/>
          <w:i w:val="false"/>
          <w:color w:val="000000"/>
          <w:sz w:val="28"/>
        </w:rPr>
        <w:t>
      7-3) шаруашылық бойынша есепке алу деректерiнiң анықтығына нақтылау жүргізеді;</w:t>
      </w:r>
    </w:p>
    <w:bookmarkEnd w:id="37"/>
    <w:bookmarkStart w:name="z50" w:id="38"/>
    <w:p>
      <w:pPr>
        <w:spacing w:after="0"/>
        <w:ind w:left="0"/>
        <w:jc w:val="both"/>
      </w:pPr>
      <w:r>
        <w:rPr>
          <w:rFonts w:ascii="Times New Roman"/>
          <w:b w:val="false"/>
          <w:i w:val="false"/>
          <w:color w:val="000000"/>
          <w:sz w:val="28"/>
        </w:rPr>
        <w:t xml:space="preserve">
      7-4) уәкілетті органның ресми дереккөздерден алған деректерін мониторингілеуді, талдауды және оларды салыстыруды жүзеге асырады; </w:t>
      </w:r>
    </w:p>
    <w:bookmarkEnd w:id="38"/>
    <w:bookmarkStart w:name="z51" w:id="39"/>
    <w:p>
      <w:pPr>
        <w:spacing w:after="0"/>
        <w:ind w:left="0"/>
        <w:jc w:val="both"/>
      </w:pPr>
      <w:r>
        <w:rPr>
          <w:rFonts w:ascii="Times New Roman"/>
          <w:b w:val="false"/>
          <w:i w:val="false"/>
          <w:color w:val="000000"/>
          <w:sz w:val="28"/>
        </w:rPr>
        <w:t>
      7-5) респонденттер мен үй шаруашылықтары ұсынған деректерді қоспағанда, алғашқы статистикалық деректерді тіркеуді жүргізеді;</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абзацтармен толықтырылсын:</w:t>
      </w:r>
    </w:p>
    <w:bookmarkStart w:name="z53" w:id="40"/>
    <w:p>
      <w:pPr>
        <w:spacing w:after="0"/>
        <w:ind w:left="0"/>
        <w:jc w:val="both"/>
      </w:pPr>
      <w:r>
        <w:rPr>
          <w:rFonts w:ascii="Times New Roman"/>
          <w:b w:val="false"/>
          <w:i w:val="false"/>
          <w:color w:val="000000"/>
          <w:sz w:val="28"/>
        </w:rPr>
        <w:t>
      "дербес деректерді қамтитын базаға иелік ету, пайдалану және билік ету;</w:t>
      </w:r>
    </w:p>
    <w:bookmarkEnd w:id="40"/>
    <w:bookmarkStart w:name="z54" w:id="41"/>
    <w:p>
      <w:pPr>
        <w:spacing w:after="0"/>
        <w:ind w:left="0"/>
        <w:jc w:val="both"/>
      </w:pPr>
      <w:r>
        <w:rPr>
          <w:rFonts w:ascii="Times New Roman"/>
          <w:b w:val="false"/>
          <w:i w:val="false"/>
          <w:color w:val="000000"/>
          <w:sz w:val="28"/>
        </w:rPr>
        <w:t>
      байланыс операторларынан респонденттер бойынша байланыс деректерін алу;";</w:t>
      </w:r>
    </w:p>
    <w:bookmarkEnd w:id="41"/>
    <w:bookmarkStart w:name="z55" w:id="4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Ұлттық экономика министрлігінің Статистика комитеті Шығыс Қазақстан облысының Статистика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 </w:t>
      </w:r>
    </w:p>
    <w:bookmarkStart w:name="z58" w:id="43"/>
    <w:p>
      <w:pPr>
        <w:spacing w:after="0"/>
        <w:ind w:left="0"/>
        <w:jc w:val="both"/>
      </w:pPr>
      <w:r>
        <w:rPr>
          <w:rFonts w:ascii="Times New Roman"/>
          <w:b w:val="false"/>
          <w:i w:val="false"/>
          <w:color w:val="000000"/>
          <w:sz w:val="28"/>
        </w:rPr>
        <w:t>
      "7) мемлекеттік статистика саласындағы Қазақстан Республикасы заңдарының, Қазақстан Республикасының Президенті жарлықтарының және Қазақстан Республикасының Үкіметі қаулыларының талаптарын сақтау тұрғысындағы тексерулерді қоспағанда, мемлекеттік статистика саласында респонденттерге қатысты мемлекеттік бақылауды жүзеге асырады;";</w:t>
      </w:r>
    </w:p>
    <w:bookmarkEnd w:id="43"/>
    <w:bookmarkStart w:name="z59" w:id="44"/>
    <w:p>
      <w:pPr>
        <w:spacing w:after="0"/>
        <w:ind w:left="0"/>
        <w:jc w:val="both"/>
      </w:pPr>
      <w:r>
        <w:rPr>
          <w:rFonts w:ascii="Times New Roman"/>
          <w:b w:val="false"/>
          <w:i w:val="false"/>
          <w:color w:val="000000"/>
          <w:sz w:val="28"/>
        </w:rPr>
        <w:t xml:space="preserve">
      мынадай мазмұндағы 7-1), 7-2), 7-3), 7-4), және 7-5) тармақшалармен толықтырылсын: </w:t>
      </w:r>
    </w:p>
    <w:bookmarkEnd w:id="44"/>
    <w:bookmarkStart w:name="z60" w:id="45"/>
    <w:p>
      <w:pPr>
        <w:spacing w:after="0"/>
        <w:ind w:left="0"/>
        <w:jc w:val="both"/>
      </w:pPr>
      <w:r>
        <w:rPr>
          <w:rFonts w:ascii="Times New Roman"/>
          <w:b w:val="false"/>
          <w:i w:val="false"/>
          <w:color w:val="000000"/>
          <w:sz w:val="28"/>
        </w:rPr>
        <w:t xml:space="preserve">
      "7-1) ұлттық санақтарды жүргізеді; </w:t>
      </w:r>
    </w:p>
    <w:bookmarkEnd w:id="45"/>
    <w:bookmarkStart w:name="z61" w:id="46"/>
    <w:p>
      <w:pPr>
        <w:spacing w:after="0"/>
        <w:ind w:left="0"/>
        <w:jc w:val="both"/>
      </w:pPr>
      <w:r>
        <w:rPr>
          <w:rFonts w:ascii="Times New Roman"/>
          <w:b w:val="false"/>
          <w:i w:val="false"/>
          <w:color w:val="000000"/>
          <w:sz w:val="28"/>
        </w:rPr>
        <w:t>
      7-2) әкімшілік дереккөздерге қатысты тексерудің және бақылаудың өзге де нысандарын жүргізу құқығымен мемлекеттік статистика саласындағы мемлекеттік бақылауды жүзеге асырады;</w:t>
      </w:r>
    </w:p>
    <w:bookmarkEnd w:id="46"/>
    <w:bookmarkStart w:name="z62" w:id="47"/>
    <w:p>
      <w:pPr>
        <w:spacing w:after="0"/>
        <w:ind w:left="0"/>
        <w:jc w:val="both"/>
      </w:pPr>
      <w:r>
        <w:rPr>
          <w:rFonts w:ascii="Times New Roman"/>
          <w:b w:val="false"/>
          <w:i w:val="false"/>
          <w:color w:val="000000"/>
          <w:sz w:val="28"/>
        </w:rPr>
        <w:t>
      7-3) шаруашылық бойынша есепке алу деректерiнiң анықтығына нақтылау жүргізеді;</w:t>
      </w:r>
    </w:p>
    <w:bookmarkEnd w:id="47"/>
    <w:bookmarkStart w:name="z63" w:id="48"/>
    <w:p>
      <w:pPr>
        <w:spacing w:after="0"/>
        <w:ind w:left="0"/>
        <w:jc w:val="both"/>
      </w:pPr>
      <w:r>
        <w:rPr>
          <w:rFonts w:ascii="Times New Roman"/>
          <w:b w:val="false"/>
          <w:i w:val="false"/>
          <w:color w:val="000000"/>
          <w:sz w:val="28"/>
        </w:rPr>
        <w:t>
      7-4) уәкілетті органның ресми дереккөздерден алған деректерін мониторингілеуді, талдауды және оларды салыстыруды жүзеге асырады;</w:t>
      </w:r>
    </w:p>
    <w:bookmarkEnd w:id="48"/>
    <w:bookmarkStart w:name="z64" w:id="49"/>
    <w:p>
      <w:pPr>
        <w:spacing w:after="0"/>
        <w:ind w:left="0"/>
        <w:jc w:val="both"/>
      </w:pPr>
      <w:r>
        <w:rPr>
          <w:rFonts w:ascii="Times New Roman"/>
          <w:b w:val="false"/>
          <w:i w:val="false"/>
          <w:color w:val="000000"/>
          <w:sz w:val="28"/>
        </w:rPr>
        <w:t>
      7-5) респонденттер мен үй шаруашылықтары ұсынған деректерді қоспағанда, алғашқы статистикалық деректерді тіркеуді жүргізеді;</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абзацтармен толықтырылсын:</w:t>
      </w:r>
    </w:p>
    <w:bookmarkStart w:name="z66" w:id="50"/>
    <w:p>
      <w:pPr>
        <w:spacing w:after="0"/>
        <w:ind w:left="0"/>
        <w:jc w:val="both"/>
      </w:pPr>
      <w:r>
        <w:rPr>
          <w:rFonts w:ascii="Times New Roman"/>
          <w:b w:val="false"/>
          <w:i w:val="false"/>
          <w:color w:val="000000"/>
          <w:sz w:val="28"/>
        </w:rPr>
        <w:t>
      "дербес деректерді қамтитын базаға иелік ету, пайдалану және билік ету;</w:t>
      </w:r>
    </w:p>
    <w:bookmarkEnd w:id="50"/>
    <w:bookmarkStart w:name="z67" w:id="51"/>
    <w:p>
      <w:pPr>
        <w:spacing w:after="0"/>
        <w:ind w:left="0"/>
        <w:jc w:val="both"/>
      </w:pPr>
      <w:r>
        <w:rPr>
          <w:rFonts w:ascii="Times New Roman"/>
          <w:b w:val="false"/>
          <w:i w:val="false"/>
          <w:color w:val="000000"/>
          <w:sz w:val="28"/>
        </w:rPr>
        <w:t>
      байланыс операторларынан респонденттер бойынша байланыс деректерін алу;";</w:t>
      </w:r>
    </w:p>
    <w:bookmarkEnd w:id="51"/>
    <w:bookmarkStart w:name="z68" w:id="5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Ұлттық экономика министрлігінің Статистика комитеті Жамбыл облысының Статистика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bookmarkStart w:name="z71" w:id="53"/>
    <w:p>
      <w:pPr>
        <w:spacing w:after="0"/>
        <w:ind w:left="0"/>
        <w:jc w:val="both"/>
      </w:pPr>
      <w:r>
        <w:rPr>
          <w:rFonts w:ascii="Times New Roman"/>
          <w:b w:val="false"/>
          <w:i w:val="false"/>
          <w:color w:val="000000"/>
          <w:sz w:val="28"/>
        </w:rPr>
        <w:t>
      "7) мемлекеттік статистика саласындағы Қазақстан Республикасы заңдарының, Қазақстан Республикасының Президенті жарлықтарының және Қазақстан Республикасының Үкіметі қаулыларының талаптарын сақтау тұрғысындағы тексерулерді қоспағанда, мемлекеттік статистика саласында респонденттерге қатысты мемлекеттік бақылауды жүзеге асырады;";</w:t>
      </w:r>
    </w:p>
    <w:bookmarkEnd w:id="53"/>
    <w:bookmarkStart w:name="z72" w:id="54"/>
    <w:p>
      <w:pPr>
        <w:spacing w:after="0"/>
        <w:ind w:left="0"/>
        <w:jc w:val="both"/>
      </w:pPr>
      <w:r>
        <w:rPr>
          <w:rFonts w:ascii="Times New Roman"/>
          <w:b w:val="false"/>
          <w:i w:val="false"/>
          <w:color w:val="000000"/>
          <w:sz w:val="28"/>
        </w:rPr>
        <w:t>
      мынадай мазмұндағы 7-1), 7-2), 7-3), 7-4), және 7-5) тармақшалармен толықтырылсын:</w:t>
      </w:r>
    </w:p>
    <w:bookmarkEnd w:id="54"/>
    <w:bookmarkStart w:name="z73" w:id="55"/>
    <w:p>
      <w:pPr>
        <w:spacing w:after="0"/>
        <w:ind w:left="0"/>
        <w:jc w:val="both"/>
      </w:pPr>
      <w:r>
        <w:rPr>
          <w:rFonts w:ascii="Times New Roman"/>
          <w:b w:val="false"/>
          <w:i w:val="false"/>
          <w:color w:val="000000"/>
          <w:sz w:val="28"/>
        </w:rPr>
        <w:t xml:space="preserve">
      "7-1) ұлттық санақтарды жүргізеді; </w:t>
      </w:r>
    </w:p>
    <w:bookmarkEnd w:id="55"/>
    <w:bookmarkStart w:name="z74" w:id="56"/>
    <w:p>
      <w:pPr>
        <w:spacing w:after="0"/>
        <w:ind w:left="0"/>
        <w:jc w:val="both"/>
      </w:pPr>
      <w:r>
        <w:rPr>
          <w:rFonts w:ascii="Times New Roman"/>
          <w:b w:val="false"/>
          <w:i w:val="false"/>
          <w:color w:val="000000"/>
          <w:sz w:val="28"/>
        </w:rPr>
        <w:t>
      7-2) әкімшілік дереккөздерге қатысты тексерудің және бақылаудың өзге де нысандарын жүргізу құқығымен мемлекеттік статистика саласындағы мемлекеттік бақылауды жүзеге асырады;</w:t>
      </w:r>
    </w:p>
    <w:bookmarkEnd w:id="56"/>
    <w:bookmarkStart w:name="z75" w:id="57"/>
    <w:p>
      <w:pPr>
        <w:spacing w:after="0"/>
        <w:ind w:left="0"/>
        <w:jc w:val="both"/>
      </w:pPr>
      <w:r>
        <w:rPr>
          <w:rFonts w:ascii="Times New Roman"/>
          <w:b w:val="false"/>
          <w:i w:val="false"/>
          <w:color w:val="000000"/>
          <w:sz w:val="28"/>
        </w:rPr>
        <w:t>
      7-3) шаруашылық бойынша есепке алу деректерiнiң анықтығына нақтылау жүргізеді;</w:t>
      </w:r>
    </w:p>
    <w:bookmarkEnd w:id="57"/>
    <w:bookmarkStart w:name="z76" w:id="58"/>
    <w:p>
      <w:pPr>
        <w:spacing w:after="0"/>
        <w:ind w:left="0"/>
        <w:jc w:val="both"/>
      </w:pPr>
      <w:r>
        <w:rPr>
          <w:rFonts w:ascii="Times New Roman"/>
          <w:b w:val="false"/>
          <w:i w:val="false"/>
          <w:color w:val="000000"/>
          <w:sz w:val="28"/>
        </w:rPr>
        <w:t xml:space="preserve">
      7-4) уәкілетті органның ресми дереккөздерден алған деректерін мониторингілеуді, талдауды және оларды салыстыруды жүзеге асырады; </w:t>
      </w:r>
    </w:p>
    <w:bookmarkEnd w:id="58"/>
    <w:bookmarkStart w:name="z77" w:id="59"/>
    <w:p>
      <w:pPr>
        <w:spacing w:after="0"/>
        <w:ind w:left="0"/>
        <w:jc w:val="both"/>
      </w:pPr>
      <w:r>
        <w:rPr>
          <w:rFonts w:ascii="Times New Roman"/>
          <w:b w:val="false"/>
          <w:i w:val="false"/>
          <w:color w:val="000000"/>
          <w:sz w:val="28"/>
        </w:rPr>
        <w:t>
      7-5) респонденттер мен үй шаруашылықтары ұсынған деректерді қоспағанда, алғашқы статистикалық деректерді тіркеуді жүргізеді;</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абзацтармен толықтырылсын:</w:t>
      </w:r>
    </w:p>
    <w:bookmarkStart w:name="z79" w:id="60"/>
    <w:p>
      <w:pPr>
        <w:spacing w:after="0"/>
        <w:ind w:left="0"/>
        <w:jc w:val="both"/>
      </w:pPr>
      <w:r>
        <w:rPr>
          <w:rFonts w:ascii="Times New Roman"/>
          <w:b w:val="false"/>
          <w:i w:val="false"/>
          <w:color w:val="000000"/>
          <w:sz w:val="28"/>
        </w:rPr>
        <w:t>
      "дербес деректерді қамтитын базаға иелік ету, пайдалану және билік ету;</w:t>
      </w:r>
    </w:p>
    <w:bookmarkEnd w:id="60"/>
    <w:bookmarkStart w:name="z80" w:id="61"/>
    <w:p>
      <w:pPr>
        <w:spacing w:after="0"/>
        <w:ind w:left="0"/>
        <w:jc w:val="both"/>
      </w:pPr>
      <w:r>
        <w:rPr>
          <w:rFonts w:ascii="Times New Roman"/>
          <w:b w:val="false"/>
          <w:i w:val="false"/>
          <w:color w:val="000000"/>
          <w:sz w:val="28"/>
        </w:rPr>
        <w:t>
      байланыс операторларынан респонденттер бойынша байланыс деректерін алу;";</w:t>
      </w:r>
    </w:p>
    <w:bookmarkEnd w:id="61"/>
    <w:bookmarkStart w:name="z81" w:id="6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Ұлттық экономика министрлігінің Статистика комитеті Батыс Қазақстан облысының Статистика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bookmarkStart w:name="z84" w:id="63"/>
    <w:p>
      <w:pPr>
        <w:spacing w:after="0"/>
        <w:ind w:left="0"/>
        <w:jc w:val="both"/>
      </w:pPr>
      <w:r>
        <w:rPr>
          <w:rFonts w:ascii="Times New Roman"/>
          <w:b w:val="false"/>
          <w:i w:val="false"/>
          <w:color w:val="000000"/>
          <w:sz w:val="28"/>
        </w:rPr>
        <w:t>
      "7) мемлекеттік статистика саласындағы Қазақстан Республикасы заңдарының, Қазақстан Республикасының Президенті жарлықтарының және Қазақстан Республикасының Үкіметі қаулыларының талаптарын сақтау тұрғысындағы тексерулерді қоспағанда, мемлекеттік статистика саласында респонденттерге қатысты мемлекеттік бақылауды жүзеге асырады;";</w:t>
      </w:r>
    </w:p>
    <w:bookmarkEnd w:id="63"/>
    <w:bookmarkStart w:name="z85" w:id="64"/>
    <w:p>
      <w:pPr>
        <w:spacing w:after="0"/>
        <w:ind w:left="0"/>
        <w:jc w:val="both"/>
      </w:pPr>
      <w:r>
        <w:rPr>
          <w:rFonts w:ascii="Times New Roman"/>
          <w:b w:val="false"/>
          <w:i w:val="false"/>
          <w:color w:val="000000"/>
          <w:sz w:val="28"/>
        </w:rPr>
        <w:t>
      мынадай мазмұндағы 7-1), 7-2), 7-3), 7-4), және 7-5) тармақшалармен толықтырылсын:</w:t>
      </w:r>
    </w:p>
    <w:bookmarkEnd w:id="64"/>
    <w:bookmarkStart w:name="z86" w:id="65"/>
    <w:p>
      <w:pPr>
        <w:spacing w:after="0"/>
        <w:ind w:left="0"/>
        <w:jc w:val="both"/>
      </w:pPr>
      <w:r>
        <w:rPr>
          <w:rFonts w:ascii="Times New Roman"/>
          <w:b w:val="false"/>
          <w:i w:val="false"/>
          <w:color w:val="000000"/>
          <w:sz w:val="28"/>
        </w:rPr>
        <w:t xml:space="preserve">
      "7-1) ұлттық санақтарды жүргізеді; </w:t>
      </w:r>
    </w:p>
    <w:bookmarkEnd w:id="65"/>
    <w:bookmarkStart w:name="z87" w:id="66"/>
    <w:p>
      <w:pPr>
        <w:spacing w:after="0"/>
        <w:ind w:left="0"/>
        <w:jc w:val="both"/>
      </w:pPr>
      <w:r>
        <w:rPr>
          <w:rFonts w:ascii="Times New Roman"/>
          <w:b w:val="false"/>
          <w:i w:val="false"/>
          <w:color w:val="000000"/>
          <w:sz w:val="28"/>
        </w:rPr>
        <w:t>
      7-2) әкімшілік дереккөздерге қатысты тексерудің және бақылаудың өзге де нысандарын жүргізу құқығымен мемлекеттік статистика саласындағы мемлекеттік бақылауды жүзеге асырады;</w:t>
      </w:r>
    </w:p>
    <w:bookmarkEnd w:id="66"/>
    <w:bookmarkStart w:name="z88" w:id="67"/>
    <w:p>
      <w:pPr>
        <w:spacing w:after="0"/>
        <w:ind w:left="0"/>
        <w:jc w:val="both"/>
      </w:pPr>
      <w:r>
        <w:rPr>
          <w:rFonts w:ascii="Times New Roman"/>
          <w:b w:val="false"/>
          <w:i w:val="false"/>
          <w:color w:val="000000"/>
          <w:sz w:val="28"/>
        </w:rPr>
        <w:t>
      7-3) шаруашылық бойынша есепке алу деректерiнiң анықтығына нақтылау жүргізеді;</w:t>
      </w:r>
    </w:p>
    <w:bookmarkEnd w:id="67"/>
    <w:bookmarkStart w:name="z89" w:id="68"/>
    <w:p>
      <w:pPr>
        <w:spacing w:after="0"/>
        <w:ind w:left="0"/>
        <w:jc w:val="both"/>
      </w:pPr>
      <w:r>
        <w:rPr>
          <w:rFonts w:ascii="Times New Roman"/>
          <w:b w:val="false"/>
          <w:i w:val="false"/>
          <w:color w:val="000000"/>
          <w:sz w:val="28"/>
        </w:rPr>
        <w:t>
      7-4) уәкілетті органның ресми дереккөздерден алған деректерін мониторингілеуді, талдауды және оларды салыстыруды жүзеге асырады;</w:t>
      </w:r>
    </w:p>
    <w:bookmarkEnd w:id="68"/>
    <w:bookmarkStart w:name="z90" w:id="69"/>
    <w:p>
      <w:pPr>
        <w:spacing w:after="0"/>
        <w:ind w:left="0"/>
        <w:jc w:val="both"/>
      </w:pPr>
      <w:r>
        <w:rPr>
          <w:rFonts w:ascii="Times New Roman"/>
          <w:b w:val="false"/>
          <w:i w:val="false"/>
          <w:color w:val="000000"/>
          <w:sz w:val="28"/>
        </w:rPr>
        <w:t>
      7-5) респонденттер мен үй шаруашылықтары ұсынған деректерді қоспағанда, алғашқы статистикалық деректерді тіркеуді жүргізеді;</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абзацтармен толықтырылсын:</w:t>
      </w:r>
    </w:p>
    <w:bookmarkStart w:name="z92" w:id="70"/>
    <w:p>
      <w:pPr>
        <w:spacing w:after="0"/>
        <w:ind w:left="0"/>
        <w:jc w:val="both"/>
      </w:pPr>
      <w:r>
        <w:rPr>
          <w:rFonts w:ascii="Times New Roman"/>
          <w:b w:val="false"/>
          <w:i w:val="false"/>
          <w:color w:val="000000"/>
          <w:sz w:val="28"/>
        </w:rPr>
        <w:t>
      "дербес деректерді қамтитын базаға иелік ету, пайдалану және билік ету;</w:t>
      </w:r>
    </w:p>
    <w:bookmarkEnd w:id="70"/>
    <w:bookmarkStart w:name="z93" w:id="71"/>
    <w:p>
      <w:pPr>
        <w:spacing w:after="0"/>
        <w:ind w:left="0"/>
        <w:jc w:val="both"/>
      </w:pPr>
      <w:r>
        <w:rPr>
          <w:rFonts w:ascii="Times New Roman"/>
          <w:b w:val="false"/>
          <w:i w:val="false"/>
          <w:color w:val="000000"/>
          <w:sz w:val="28"/>
        </w:rPr>
        <w:t>
      байланыс операторларынан респонденттер бойынша байланыс деректерін алу;";</w:t>
      </w:r>
    </w:p>
    <w:bookmarkEnd w:id="71"/>
    <w:bookmarkStart w:name="z94" w:id="7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Ұлттық экономика министрлігінің Статистика комитеті Қарағанды облысының Статистика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bookmarkStart w:name="z97" w:id="73"/>
    <w:p>
      <w:pPr>
        <w:spacing w:after="0"/>
        <w:ind w:left="0"/>
        <w:jc w:val="both"/>
      </w:pPr>
      <w:r>
        <w:rPr>
          <w:rFonts w:ascii="Times New Roman"/>
          <w:b w:val="false"/>
          <w:i w:val="false"/>
          <w:color w:val="000000"/>
          <w:sz w:val="28"/>
        </w:rPr>
        <w:t>
      "7) мемлекеттік статистика саласындағы Қазақстан Республикасы заңдарының, Қазақстан Республикасының Президенті жарлықтарының және Қазақстан Республикасының Үкіметі қаулыларының талаптарын сақтау тұрғысындағы тексерулерді қоспағанда, мемлекеттік статистика саласында респонденттерге қатысты мемлекеттік бақылауды жүзеге асырады;";</w:t>
      </w:r>
    </w:p>
    <w:bookmarkEnd w:id="73"/>
    <w:bookmarkStart w:name="z98" w:id="74"/>
    <w:p>
      <w:pPr>
        <w:spacing w:after="0"/>
        <w:ind w:left="0"/>
        <w:jc w:val="both"/>
      </w:pPr>
      <w:r>
        <w:rPr>
          <w:rFonts w:ascii="Times New Roman"/>
          <w:b w:val="false"/>
          <w:i w:val="false"/>
          <w:color w:val="000000"/>
          <w:sz w:val="28"/>
        </w:rPr>
        <w:t>
      мынадай мазмұндағы 7-1), 7-2), 7-3), 7-4), және 7-5) тармақшалармен толықтырылсын:</w:t>
      </w:r>
    </w:p>
    <w:bookmarkEnd w:id="74"/>
    <w:bookmarkStart w:name="z99" w:id="75"/>
    <w:p>
      <w:pPr>
        <w:spacing w:after="0"/>
        <w:ind w:left="0"/>
        <w:jc w:val="both"/>
      </w:pPr>
      <w:r>
        <w:rPr>
          <w:rFonts w:ascii="Times New Roman"/>
          <w:b w:val="false"/>
          <w:i w:val="false"/>
          <w:color w:val="000000"/>
          <w:sz w:val="28"/>
        </w:rPr>
        <w:t>
      "7-1) ұлттық санақтарды жүргізеді;</w:t>
      </w:r>
    </w:p>
    <w:bookmarkEnd w:id="75"/>
    <w:bookmarkStart w:name="z100" w:id="76"/>
    <w:p>
      <w:pPr>
        <w:spacing w:after="0"/>
        <w:ind w:left="0"/>
        <w:jc w:val="both"/>
      </w:pPr>
      <w:r>
        <w:rPr>
          <w:rFonts w:ascii="Times New Roman"/>
          <w:b w:val="false"/>
          <w:i w:val="false"/>
          <w:color w:val="000000"/>
          <w:sz w:val="28"/>
        </w:rPr>
        <w:t>
      7-2) әкімшілік дереккөздерге қатысты тексерудің және бақылаудың өзге де нысандарын жүргізу құқығымен мемлекеттік статистика саласындағы мемлекеттік бақылауды жүзеге асырады;</w:t>
      </w:r>
    </w:p>
    <w:bookmarkEnd w:id="76"/>
    <w:bookmarkStart w:name="z101" w:id="77"/>
    <w:p>
      <w:pPr>
        <w:spacing w:after="0"/>
        <w:ind w:left="0"/>
        <w:jc w:val="both"/>
      </w:pPr>
      <w:r>
        <w:rPr>
          <w:rFonts w:ascii="Times New Roman"/>
          <w:b w:val="false"/>
          <w:i w:val="false"/>
          <w:color w:val="000000"/>
          <w:sz w:val="28"/>
        </w:rPr>
        <w:t>
      7-3) шаруашылық бойынша есепке алу деректерiнiң анықтығына нақтылау жүргізеді;</w:t>
      </w:r>
    </w:p>
    <w:bookmarkEnd w:id="77"/>
    <w:bookmarkStart w:name="z102" w:id="78"/>
    <w:p>
      <w:pPr>
        <w:spacing w:after="0"/>
        <w:ind w:left="0"/>
        <w:jc w:val="both"/>
      </w:pPr>
      <w:r>
        <w:rPr>
          <w:rFonts w:ascii="Times New Roman"/>
          <w:b w:val="false"/>
          <w:i w:val="false"/>
          <w:color w:val="000000"/>
          <w:sz w:val="28"/>
        </w:rPr>
        <w:t xml:space="preserve">
      7-4) уәкілетті органның ресми дереккөздерден алған деректерін мониторингілеуді, талдауды және оларды салыстыруды жүзеге асырады; </w:t>
      </w:r>
    </w:p>
    <w:bookmarkEnd w:id="78"/>
    <w:bookmarkStart w:name="z103" w:id="79"/>
    <w:p>
      <w:pPr>
        <w:spacing w:after="0"/>
        <w:ind w:left="0"/>
        <w:jc w:val="both"/>
      </w:pPr>
      <w:r>
        <w:rPr>
          <w:rFonts w:ascii="Times New Roman"/>
          <w:b w:val="false"/>
          <w:i w:val="false"/>
          <w:color w:val="000000"/>
          <w:sz w:val="28"/>
        </w:rPr>
        <w:t>
      7-5) респонденттер мен үй шаруашылықтары ұсынған деректерді қоспағанда, алғашқы статистикалық деректерді тіркеуді жүргізеді;</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абзацтармен толықтырылсын:</w:t>
      </w:r>
    </w:p>
    <w:bookmarkStart w:name="z105" w:id="80"/>
    <w:p>
      <w:pPr>
        <w:spacing w:after="0"/>
        <w:ind w:left="0"/>
        <w:jc w:val="both"/>
      </w:pPr>
      <w:r>
        <w:rPr>
          <w:rFonts w:ascii="Times New Roman"/>
          <w:b w:val="false"/>
          <w:i w:val="false"/>
          <w:color w:val="000000"/>
          <w:sz w:val="28"/>
        </w:rPr>
        <w:t>
      "дербес деректерді қамтитын базаға иелік ету, пайдалану және билік ету;</w:t>
      </w:r>
    </w:p>
    <w:bookmarkEnd w:id="80"/>
    <w:bookmarkStart w:name="z106" w:id="81"/>
    <w:p>
      <w:pPr>
        <w:spacing w:after="0"/>
        <w:ind w:left="0"/>
        <w:jc w:val="both"/>
      </w:pPr>
      <w:r>
        <w:rPr>
          <w:rFonts w:ascii="Times New Roman"/>
          <w:b w:val="false"/>
          <w:i w:val="false"/>
          <w:color w:val="000000"/>
          <w:sz w:val="28"/>
        </w:rPr>
        <w:t>
      байланыс операторларынан респонденттер бойынша байланыс деректерін алу;";</w:t>
      </w:r>
    </w:p>
    <w:bookmarkEnd w:id="81"/>
    <w:bookmarkStart w:name="z107" w:id="8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Ұлттық экономика министрлігінің Статистика комитеті Қызылорда облысының Статистика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 </w:t>
      </w:r>
    </w:p>
    <w:bookmarkStart w:name="z110" w:id="83"/>
    <w:p>
      <w:pPr>
        <w:spacing w:after="0"/>
        <w:ind w:left="0"/>
        <w:jc w:val="both"/>
      </w:pPr>
      <w:r>
        <w:rPr>
          <w:rFonts w:ascii="Times New Roman"/>
          <w:b w:val="false"/>
          <w:i w:val="false"/>
          <w:color w:val="000000"/>
          <w:sz w:val="28"/>
        </w:rPr>
        <w:t>
      "7)мемлекеттік статистика саласындағы Қазақстан Республикасы заңдарының, Қазақстан Республикасының Президенті жарлықтарының және Қазақстан Республикасының Үкіметі қаулыларының талаптарын сақтау тұрғысындағы тексерулерді қоспағанда, мемлекеттік статистика саласында респонденттерге қатысты мемлекеттік бақылауды жүзеге асырады;";</w:t>
      </w:r>
    </w:p>
    <w:bookmarkEnd w:id="83"/>
    <w:bookmarkStart w:name="z111" w:id="84"/>
    <w:p>
      <w:pPr>
        <w:spacing w:after="0"/>
        <w:ind w:left="0"/>
        <w:jc w:val="both"/>
      </w:pPr>
      <w:r>
        <w:rPr>
          <w:rFonts w:ascii="Times New Roman"/>
          <w:b w:val="false"/>
          <w:i w:val="false"/>
          <w:color w:val="000000"/>
          <w:sz w:val="28"/>
        </w:rPr>
        <w:t>
      мынадай мазмұндағы 7-1), 7-2), 7-3), 7-4), және 7-5) тармақшалармен толықтырылсын:</w:t>
      </w:r>
    </w:p>
    <w:bookmarkEnd w:id="84"/>
    <w:bookmarkStart w:name="z112" w:id="85"/>
    <w:p>
      <w:pPr>
        <w:spacing w:after="0"/>
        <w:ind w:left="0"/>
        <w:jc w:val="both"/>
      </w:pPr>
      <w:r>
        <w:rPr>
          <w:rFonts w:ascii="Times New Roman"/>
          <w:b w:val="false"/>
          <w:i w:val="false"/>
          <w:color w:val="000000"/>
          <w:sz w:val="28"/>
        </w:rPr>
        <w:t>
      "7-1) ұлттық санақтарды жүргізеді;</w:t>
      </w:r>
    </w:p>
    <w:bookmarkEnd w:id="85"/>
    <w:bookmarkStart w:name="z113" w:id="86"/>
    <w:p>
      <w:pPr>
        <w:spacing w:after="0"/>
        <w:ind w:left="0"/>
        <w:jc w:val="both"/>
      </w:pPr>
      <w:r>
        <w:rPr>
          <w:rFonts w:ascii="Times New Roman"/>
          <w:b w:val="false"/>
          <w:i w:val="false"/>
          <w:color w:val="000000"/>
          <w:sz w:val="28"/>
        </w:rPr>
        <w:t>
      7-2) әкімшілік дереккөздерге қатысты тексерудің және бақылаудың өзге де нысандарын жүргізу құқығымен мемлекеттік статистика саласындағы мемлекеттік бақылауды жүзеге асырады;</w:t>
      </w:r>
    </w:p>
    <w:bookmarkEnd w:id="86"/>
    <w:bookmarkStart w:name="z114" w:id="87"/>
    <w:p>
      <w:pPr>
        <w:spacing w:after="0"/>
        <w:ind w:left="0"/>
        <w:jc w:val="both"/>
      </w:pPr>
      <w:r>
        <w:rPr>
          <w:rFonts w:ascii="Times New Roman"/>
          <w:b w:val="false"/>
          <w:i w:val="false"/>
          <w:color w:val="000000"/>
          <w:sz w:val="28"/>
        </w:rPr>
        <w:t>
      7-3) шаруашылық бойынша есепке алу деректерiнiң анықтығына нақтылау жүргізеді;</w:t>
      </w:r>
    </w:p>
    <w:bookmarkEnd w:id="87"/>
    <w:bookmarkStart w:name="z115" w:id="88"/>
    <w:p>
      <w:pPr>
        <w:spacing w:after="0"/>
        <w:ind w:left="0"/>
        <w:jc w:val="both"/>
      </w:pPr>
      <w:r>
        <w:rPr>
          <w:rFonts w:ascii="Times New Roman"/>
          <w:b w:val="false"/>
          <w:i w:val="false"/>
          <w:color w:val="000000"/>
          <w:sz w:val="28"/>
        </w:rPr>
        <w:t>
      7-4) уәкілетті органның ресми дереккөздерден алған деректерін мониторингілеуді, талдауды және оларды салыстыруды жүзеге асырады;</w:t>
      </w:r>
    </w:p>
    <w:bookmarkEnd w:id="88"/>
    <w:bookmarkStart w:name="z116" w:id="89"/>
    <w:p>
      <w:pPr>
        <w:spacing w:after="0"/>
        <w:ind w:left="0"/>
        <w:jc w:val="both"/>
      </w:pPr>
      <w:r>
        <w:rPr>
          <w:rFonts w:ascii="Times New Roman"/>
          <w:b w:val="false"/>
          <w:i w:val="false"/>
          <w:color w:val="000000"/>
          <w:sz w:val="28"/>
        </w:rPr>
        <w:t>
      7-5) респонденттер мен үй шаруашылықтары ұсынған деректерді қоспағанда, алғашқы статистикалық деректерді тіркеуді жүргізеді;</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абзацтармен толықтырылсын:</w:t>
      </w:r>
    </w:p>
    <w:bookmarkStart w:name="z118" w:id="90"/>
    <w:p>
      <w:pPr>
        <w:spacing w:after="0"/>
        <w:ind w:left="0"/>
        <w:jc w:val="both"/>
      </w:pPr>
      <w:r>
        <w:rPr>
          <w:rFonts w:ascii="Times New Roman"/>
          <w:b w:val="false"/>
          <w:i w:val="false"/>
          <w:color w:val="000000"/>
          <w:sz w:val="28"/>
        </w:rPr>
        <w:t>
      "дербес деректерді қамтитын базаға иелік ету, пайдалану және билік ету;</w:t>
      </w:r>
    </w:p>
    <w:bookmarkEnd w:id="90"/>
    <w:bookmarkStart w:name="z119" w:id="91"/>
    <w:p>
      <w:pPr>
        <w:spacing w:after="0"/>
        <w:ind w:left="0"/>
        <w:jc w:val="both"/>
      </w:pPr>
      <w:r>
        <w:rPr>
          <w:rFonts w:ascii="Times New Roman"/>
          <w:b w:val="false"/>
          <w:i w:val="false"/>
          <w:color w:val="000000"/>
          <w:sz w:val="28"/>
        </w:rPr>
        <w:t>
      байланыс операторларынан респонденттер бойынша байланыс деректерін алу;";</w:t>
      </w:r>
    </w:p>
    <w:bookmarkEnd w:id="91"/>
    <w:bookmarkStart w:name="z120" w:id="9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Ұлттық экономика министрлігінің Статистика комитеті Қостанай облысының Статистика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bookmarkStart w:name="z123" w:id="93"/>
    <w:p>
      <w:pPr>
        <w:spacing w:after="0"/>
        <w:ind w:left="0"/>
        <w:jc w:val="both"/>
      </w:pPr>
      <w:r>
        <w:rPr>
          <w:rFonts w:ascii="Times New Roman"/>
          <w:b w:val="false"/>
          <w:i w:val="false"/>
          <w:color w:val="000000"/>
          <w:sz w:val="28"/>
        </w:rPr>
        <w:t>
      "7) мемлекеттік статистика саласындағы Қазақстан Республикасы заңдарының, Қазақстан Республикасының Президенті жарлықтарының және Қазақстан Республикасының Үкіметі қаулыларының талаптарын сақтау тұрғысындағы тексерулерді қоспағанда, мемлекеттік статистика саласында респонденттерге қатысты мемлекеттік бақылауды жүзеге асырады;";</w:t>
      </w:r>
    </w:p>
    <w:bookmarkEnd w:id="93"/>
    <w:bookmarkStart w:name="z124" w:id="94"/>
    <w:p>
      <w:pPr>
        <w:spacing w:after="0"/>
        <w:ind w:left="0"/>
        <w:jc w:val="both"/>
      </w:pPr>
      <w:r>
        <w:rPr>
          <w:rFonts w:ascii="Times New Roman"/>
          <w:b w:val="false"/>
          <w:i w:val="false"/>
          <w:color w:val="000000"/>
          <w:sz w:val="28"/>
        </w:rPr>
        <w:t>
      мынадай мазмұндағы 7-1), 7-2), 7-3), 7-4), және 7-5) тармақшалармен толықтырылсын:</w:t>
      </w:r>
    </w:p>
    <w:bookmarkEnd w:id="94"/>
    <w:bookmarkStart w:name="z125" w:id="95"/>
    <w:p>
      <w:pPr>
        <w:spacing w:after="0"/>
        <w:ind w:left="0"/>
        <w:jc w:val="both"/>
      </w:pPr>
      <w:r>
        <w:rPr>
          <w:rFonts w:ascii="Times New Roman"/>
          <w:b w:val="false"/>
          <w:i w:val="false"/>
          <w:color w:val="000000"/>
          <w:sz w:val="28"/>
        </w:rPr>
        <w:t>
      "7-1) ұлттық санақтарды жүргізеді;</w:t>
      </w:r>
    </w:p>
    <w:bookmarkEnd w:id="95"/>
    <w:bookmarkStart w:name="z126" w:id="96"/>
    <w:p>
      <w:pPr>
        <w:spacing w:after="0"/>
        <w:ind w:left="0"/>
        <w:jc w:val="both"/>
      </w:pPr>
      <w:r>
        <w:rPr>
          <w:rFonts w:ascii="Times New Roman"/>
          <w:b w:val="false"/>
          <w:i w:val="false"/>
          <w:color w:val="000000"/>
          <w:sz w:val="28"/>
        </w:rPr>
        <w:t>
      7-2) әкімшілік дереккөздерге қатысты тексерудің және бақылаудың өзге де нысандарын жүргізу құқығымен мемлекеттік статистика саласындағы мемлекеттік бақылауды жүзеге асырады;</w:t>
      </w:r>
    </w:p>
    <w:bookmarkEnd w:id="96"/>
    <w:bookmarkStart w:name="z127" w:id="97"/>
    <w:p>
      <w:pPr>
        <w:spacing w:after="0"/>
        <w:ind w:left="0"/>
        <w:jc w:val="both"/>
      </w:pPr>
      <w:r>
        <w:rPr>
          <w:rFonts w:ascii="Times New Roman"/>
          <w:b w:val="false"/>
          <w:i w:val="false"/>
          <w:color w:val="000000"/>
          <w:sz w:val="28"/>
        </w:rPr>
        <w:t>
      7-3) шаруашылық бойынша есепке алу деректерiнiң анықтығына нақтылау жүргізеді;</w:t>
      </w:r>
    </w:p>
    <w:bookmarkEnd w:id="97"/>
    <w:bookmarkStart w:name="z128" w:id="98"/>
    <w:p>
      <w:pPr>
        <w:spacing w:after="0"/>
        <w:ind w:left="0"/>
        <w:jc w:val="both"/>
      </w:pPr>
      <w:r>
        <w:rPr>
          <w:rFonts w:ascii="Times New Roman"/>
          <w:b w:val="false"/>
          <w:i w:val="false"/>
          <w:color w:val="000000"/>
          <w:sz w:val="28"/>
        </w:rPr>
        <w:t>
      7-4) уәкілетті органның ресми дереккөздерден алған деректерін мониторингілеуді, талдауды және оларды салыстыруды жүзеге асырады;</w:t>
      </w:r>
    </w:p>
    <w:bookmarkEnd w:id="98"/>
    <w:bookmarkStart w:name="z129" w:id="99"/>
    <w:p>
      <w:pPr>
        <w:spacing w:after="0"/>
        <w:ind w:left="0"/>
        <w:jc w:val="both"/>
      </w:pPr>
      <w:r>
        <w:rPr>
          <w:rFonts w:ascii="Times New Roman"/>
          <w:b w:val="false"/>
          <w:i w:val="false"/>
          <w:color w:val="000000"/>
          <w:sz w:val="28"/>
        </w:rPr>
        <w:t>
      7-5) респонденттер мен үй шаруашылықтары ұсынған деректерді қоспағанда, алғашқы статистикалық деректерді тіркеуді жүргізеді;</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абзацтармен толықтырылсын:</w:t>
      </w:r>
    </w:p>
    <w:bookmarkStart w:name="z131" w:id="100"/>
    <w:p>
      <w:pPr>
        <w:spacing w:after="0"/>
        <w:ind w:left="0"/>
        <w:jc w:val="both"/>
      </w:pPr>
      <w:r>
        <w:rPr>
          <w:rFonts w:ascii="Times New Roman"/>
          <w:b w:val="false"/>
          <w:i w:val="false"/>
          <w:color w:val="000000"/>
          <w:sz w:val="28"/>
        </w:rPr>
        <w:t>
      "дербес деректерді қамтитын базаға иелік ету, пайдалану және билік ету;</w:t>
      </w:r>
    </w:p>
    <w:bookmarkEnd w:id="100"/>
    <w:bookmarkStart w:name="z132" w:id="101"/>
    <w:p>
      <w:pPr>
        <w:spacing w:after="0"/>
        <w:ind w:left="0"/>
        <w:jc w:val="both"/>
      </w:pPr>
      <w:r>
        <w:rPr>
          <w:rFonts w:ascii="Times New Roman"/>
          <w:b w:val="false"/>
          <w:i w:val="false"/>
          <w:color w:val="000000"/>
          <w:sz w:val="28"/>
        </w:rPr>
        <w:t>
      байланыс операторларынан респонденттер бойынша байланыс деректерін алу;";</w:t>
      </w:r>
    </w:p>
    <w:bookmarkEnd w:id="101"/>
    <w:bookmarkStart w:name="z133" w:id="10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Ұлттық экономика министрлігінің Статистика комитеті Маңғыстау облысының Статистика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 </w:t>
      </w:r>
    </w:p>
    <w:bookmarkStart w:name="z136" w:id="103"/>
    <w:p>
      <w:pPr>
        <w:spacing w:after="0"/>
        <w:ind w:left="0"/>
        <w:jc w:val="both"/>
      </w:pPr>
      <w:r>
        <w:rPr>
          <w:rFonts w:ascii="Times New Roman"/>
          <w:b w:val="false"/>
          <w:i w:val="false"/>
          <w:color w:val="000000"/>
          <w:sz w:val="28"/>
        </w:rPr>
        <w:t>
      "7) мемлекеттік статистика саласындағы Қазақстан Республикасы заңдарының, Қазақстан Республикасының Президенті жарлықтарының және Қазақстан Республикасының Үкіметі қаулыларының талаптарын сақтау тұрғысындағы тексерулерді қоспағанда, мемлекеттік статистика саласында респонденттерге қатысты мемлекеттік бақылауды жүзеге асырады;";</w:t>
      </w:r>
    </w:p>
    <w:bookmarkEnd w:id="103"/>
    <w:bookmarkStart w:name="z137" w:id="104"/>
    <w:p>
      <w:pPr>
        <w:spacing w:after="0"/>
        <w:ind w:left="0"/>
        <w:jc w:val="both"/>
      </w:pPr>
      <w:r>
        <w:rPr>
          <w:rFonts w:ascii="Times New Roman"/>
          <w:b w:val="false"/>
          <w:i w:val="false"/>
          <w:color w:val="000000"/>
          <w:sz w:val="28"/>
        </w:rPr>
        <w:t>
      мынадай мазмұндағы 7-1), 7-2), 7-3), 7-4), және 7-5) тармақшалармен толықтырылсын:</w:t>
      </w:r>
    </w:p>
    <w:bookmarkEnd w:id="104"/>
    <w:bookmarkStart w:name="z138" w:id="105"/>
    <w:p>
      <w:pPr>
        <w:spacing w:after="0"/>
        <w:ind w:left="0"/>
        <w:jc w:val="both"/>
      </w:pPr>
      <w:r>
        <w:rPr>
          <w:rFonts w:ascii="Times New Roman"/>
          <w:b w:val="false"/>
          <w:i w:val="false"/>
          <w:color w:val="000000"/>
          <w:sz w:val="28"/>
        </w:rPr>
        <w:t>
      "7-1) ұлттық санақтарды жүргізеді;</w:t>
      </w:r>
    </w:p>
    <w:bookmarkEnd w:id="105"/>
    <w:bookmarkStart w:name="z139" w:id="106"/>
    <w:p>
      <w:pPr>
        <w:spacing w:after="0"/>
        <w:ind w:left="0"/>
        <w:jc w:val="both"/>
      </w:pPr>
      <w:r>
        <w:rPr>
          <w:rFonts w:ascii="Times New Roman"/>
          <w:b w:val="false"/>
          <w:i w:val="false"/>
          <w:color w:val="000000"/>
          <w:sz w:val="28"/>
        </w:rPr>
        <w:t>
      7-2) әкімшілік дереккөздерге қатысты тексерудің және бақылаудың өзге де нысандарын жүргізу құқығымен мемлекеттік статистика саласындағы мемлекеттік бақылауды жүзеге асырады;</w:t>
      </w:r>
    </w:p>
    <w:bookmarkEnd w:id="106"/>
    <w:bookmarkStart w:name="z140" w:id="107"/>
    <w:p>
      <w:pPr>
        <w:spacing w:after="0"/>
        <w:ind w:left="0"/>
        <w:jc w:val="both"/>
      </w:pPr>
      <w:r>
        <w:rPr>
          <w:rFonts w:ascii="Times New Roman"/>
          <w:b w:val="false"/>
          <w:i w:val="false"/>
          <w:color w:val="000000"/>
          <w:sz w:val="28"/>
        </w:rPr>
        <w:t>
      7-3) шаруашылық бойынша есепке алу деректерiнiң анықтығына нақтылау жүргізеді;</w:t>
      </w:r>
    </w:p>
    <w:bookmarkEnd w:id="107"/>
    <w:bookmarkStart w:name="z141" w:id="108"/>
    <w:p>
      <w:pPr>
        <w:spacing w:after="0"/>
        <w:ind w:left="0"/>
        <w:jc w:val="both"/>
      </w:pPr>
      <w:r>
        <w:rPr>
          <w:rFonts w:ascii="Times New Roman"/>
          <w:b w:val="false"/>
          <w:i w:val="false"/>
          <w:color w:val="000000"/>
          <w:sz w:val="28"/>
        </w:rPr>
        <w:t>
      7-4) уәкілетті органның ресми дереккөздерден алған деректерін мониторингілеуді, талдауды және оларды салыстыруды жүзеге асырады;</w:t>
      </w:r>
    </w:p>
    <w:bookmarkEnd w:id="108"/>
    <w:bookmarkStart w:name="z142" w:id="109"/>
    <w:p>
      <w:pPr>
        <w:spacing w:after="0"/>
        <w:ind w:left="0"/>
        <w:jc w:val="both"/>
      </w:pPr>
      <w:r>
        <w:rPr>
          <w:rFonts w:ascii="Times New Roman"/>
          <w:b w:val="false"/>
          <w:i w:val="false"/>
          <w:color w:val="000000"/>
          <w:sz w:val="28"/>
        </w:rPr>
        <w:t>
      7-5) респонденттер мен үй шаруашылықтары ұсынған деректерді қоспағанда, алғашқы статистикалық деректерді тіркеуді жүргізеді;</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абзацтармен толықтырылсын:</w:t>
      </w:r>
    </w:p>
    <w:bookmarkStart w:name="z144" w:id="110"/>
    <w:p>
      <w:pPr>
        <w:spacing w:after="0"/>
        <w:ind w:left="0"/>
        <w:jc w:val="both"/>
      </w:pPr>
      <w:r>
        <w:rPr>
          <w:rFonts w:ascii="Times New Roman"/>
          <w:b w:val="false"/>
          <w:i w:val="false"/>
          <w:color w:val="000000"/>
          <w:sz w:val="28"/>
        </w:rPr>
        <w:t>
      "дербес деректерді қамтитын базаға иелік ету, пайдалану және билік ету;</w:t>
      </w:r>
    </w:p>
    <w:bookmarkEnd w:id="110"/>
    <w:bookmarkStart w:name="z145" w:id="111"/>
    <w:p>
      <w:pPr>
        <w:spacing w:after="0"/>
        <w:ind w:left="0"/>
        <w:jc w:val="both"/>
      </w:pPr>
      <w:r>
        <w:rPr>
          <w:rFonts w:ascii="Times New Roman"/>
          <w:b w:val="false"/>
          <w:i w:val="false"/>
          <w:color w:val="000000"/>
          <w:sz w:val="28"/>
        </w:rPr>
        <w:t>
      байланыс операторларынан респонденттер бойынша байланыс деректерін алу;";</w:t>
      </w:r>
    </w:p>
    <w:bookmarkEnd w:id="111"/>
    <w:bookmarkStart w:name="z146" w:id="11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Ұлттық экономика министрлігінің Статистика комитеті Павлодар облысының Статистика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bookmarkStart w:name="z149" w:id="113"/>
    <w:p>
      <w:pPr>
        <w:spacing w:after="0"/>
        <w:ind w:left="0"/>
        <w:jc w:val="both"/>
      </w:pPr>
      <w:r>
        <w:rPr>
          <w:rFonts w:ascii="Times New Roman"/>
          <w:b w:val="false"/>
          <w:i w:val="false"/>
          <w:color w:val="000000"/>
          <w:sz w:val="28"/>
        </w:rPr>
        <w:t>
      "7) мемлекеттік статистика саласындағы Қазақстан Республикасы заңдарының, Қазақстан Республикасының Президенті жарлықтарының және Қазақстан Республикасының Үкіметі қаулыларының талаптарын сақтау тұрғысындағы тексерулерді қоспағанда, мемлекеттік статистика саласында респонденттерге қатысты мемлекеттік бақылауды жүзеге асырады;";</w:t>
      </w:r>
    </w:p>
    <w:bookmarkEnd w:id="113"/>
    <w:bookmarkStart w:name="z150" w:id="114"/>
    <w:p>
      <w:pPr>
        <w:spacing w:after="0"/>
        <w:ind w:left="0"/>
        <w:jc w:val="both"/>
      </w:pPr>
      <w:r>
        <w:rPr>
          <w:rFonts w:ascii="Times New Roman"/>
          <w:b w:val="false"/>
          <w:i w:val="false"/>
          <w:color w:val="000000"/>
          <w:sz w:val="28"/>
        </w:rPr>
        <w:t>
      мынадай мазмұндағы 7-1), 7-2), 7-3), 7-4), және 7-5) тармақшалармен толықтырылсын:</w:t>
      </w:r>
    </w:p>
    <w:bookmarkEnd w:id="114"/>
    <w:bookmarkStart w:name="z151" w:id="115"/>
    <w:p>
      <w:pPr>
        <w:spacing w:after="0"/>
        <w:ind w:left="0"/>
        <w:jc w:val="both"/>
      </w:pPr>
      <w:r>
        <w:rPr>
          <w:rFonts w:ascii="Times New Roman"/>
          <w:b w:val="false"/>
          <w:i w:val="false"/>
          <w:color w:val="000000"/>
          <w:sz w:val="28"/>
        </w:rPr>
        <w:t>
      "7-1) ұлттық санақтарды жүргізеді;</w:t>
      </w:r>
    </w:p>
    <w:bookmarkEnd w:id="115"/>
    <w:bookmarkStart w:name="z152" w:id="116"/>
    <w:p>
      <w:pPr>
        <w:spacing w:after="0"/>
        <w:ind w:left="0"/>
        <w:jc w:val="both"/>
      </w:pPr>
      <w:r>
        <w:rPr>
          <w:rFonts w:ascii="Times New Roman"/>
          <w:b w:val="false"/>
          <w:i w:val="false"/>
          <w:color w:val="000000"/>
          <w:sz w:val="28"/>
        </w:rPr>
        <w:t>
      7-2) әкімшілік дереккөздерге қатысты тексерудің және бақылаудың өзге де нысандарын жүргізу құқығымен мемлекеттік статистика саласындағы мемлекеттік бақылауды жүзеге асырады;</w:t>
      </w:r>
    </w:p>
    <w:bookmarkEnd w:id="116"/>
    <w:bookmarkStart w:name="z153" w:id="117"/>
    <w:p>
      <w:pPr>
        <w:spacing w:after="0"/>
        <w:ind w:left="0"/>
        <w:jc w:val="both"/>
      </w:pPr>
      <w:r>
        <w:rPr>
          <w:rFonts w:ascii="Times New Roman"/>
          <w:b w:val="false"/>
          <w:i w:val="false"/>
          <w:color w:val="000000"/>
          <w:sz w:val="28"/>
        </w:rPr>
        <w:t>
      7-3) шаруашылық бойынша есепке алу деректерiнiң анықтығына нақтылау жүргізеді;</w:t>
      </w:r>
    </w:p>
    <w:bookmarkEnd w:id="117"/>
    <w:bookmarkStart w:name="z154" w:id="118"/>
    <w:p>
      <w:pPr>
        <w:spacing w:after="0"/>
        <w:ind w:left="0"/>
        <w:jc w:val="both"/>
      </w:pPr>
      <w:r>
        <w:rPr>
          <w:rFonts w:ascii="Times New Roman"/>
          <w:b w:val="false"/>
          <w:i w:val="false"/>
          <w:color w:val="000000"/>
          <w:sz w:val="28"/>
        </w:rPr>
        <w:t>
      7-4) уәкілетті органның ресми дереккөздерден алған деректерін мониторингілеуді, талдауды және оларды салыстыруды жүзеге асырады;</w:t>
      </w:r>
    </w:p>
    <w:bookmarkEnd w:id="118"/>
    <w:bookmarkStart w:name="z155" w:id="119"/>
    <w:p>
      <w:pPr>
        <w:spacing w:after="0"/>
        <w:ind w:left="0"/>
        <w:jc w:val="both"/>
      </w:pPr>
      <w:r>
        <w:rPr>
          <w:rFonts w:ascii="Times New Roman"/>
          <w:b w:val="false"/>
          <w:i w:val="false"/>
          <w:color w:val="000000"/>
          <w:sz w:val="28"/>
        </w:rPr>
        <w:t>
      7-5) респонденттер мен үй шаруашылықтары ұсынған деректерді қоспағанда, алғашқы статистикалық деректерді тіркеуді жүргізеді;</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абзацтармен толықтырылсын:</w:t>
      </w:r>
    </w:p>
    <w:bookmarkStart w:name="z157" w:id="120"/>
    <w:p>
      <w:pPr>
        <w:spacing w:after="0"/>
        <w:ind w:left="0"/>
        <w:jc w:val="both"/>
      </w:pPr>
      <w:r>
        <w:rPr>
          <w:rFonts w:ascii="Times New Roman"/>
          <w:b w:val="false"/>
          <w:i w:val="false"/>
          <w:color w:val="000000"/>
          <w:sz w:val="28"/>
        </w:rPr>
        <w:t>
      "дербес деректерді қамтитын базаға иелік ету, пайдалану және билік ету;</w:t>
      </w:r>
    </w:p>
    <w:bookmarkEnd w:id="120"/>
    <w:bookmarkStart w:name="z158" w:id="121"/>
    <w:p>
      <w:pPr>
        <w:spacing w:after="0"/>
        <w:ind w:left="0"/>
        <w:jc w:val="both"/>
      </w:pPr>
      <w:r>
        <w:rPr>
          <w:rFonts w:ascii="Times New Roman"/>
          <w:b w:val="false"/>
          <w:i w:val="false"/>
          <w:color w:val="000000"/>
          <w:sz w:val="28"/>
        </w:rPr>
        <w:t>
      байланыс операторларынан респонденттер бойынша байланыс деректерін алу;";</w:t>
      </w:r>
    </w:p>
    <w:bookmarkEnd w:id="121"/>
    <w:bookmarkStart w:name="z159" w:id="12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Ұлттық экономика министрлігінің Статистика комитеті Солтүстiк Қазақстан облысының Статистика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bookmarkStart w:name="z162" w:id="123"/>
    <w:p>
      <w:pPr>
        <w:spacing w:after="0"/>
        <w:ind w:left="0"/>
        <w:jc w:val="both"/>
      </w:pPr>
      <w:r>
        <w:rPr>
          <w:rFonts w:ascii="Times New Roman"/>
          <w:b w:val="false"/>
          <w:i w:val="false"/>
          <w:color w:val="000000"/>
          <w:sz w:val="28"/>
        </w:rPr>
        <w:t>
      "7) мемлекеттік статистика саласындағы Қазақстан Республикасы заңдарының, Қазақстан Республикасының Президенті жарлықтарының және Қазақстан Республикасының Үкіметі қаулыларының талаптарын сақтау тұрғысындағы тексерулерді қоспағанда, мемлекеттік статистика саласында респонденттерге қатысты мемлекеттік бақылауды жүзеге асырады;";</w:t>
      </w:r>
    </w:p>
    <w:bookmarkEnd w:id="123"/>
    <w:bookmarkStart w:name="z163" w:id="124"/>
    <w:p>
      <w:pPr>
        <w:spacing w:after="0"/>
        <w:ind w:left="0"/>
        <w:jc w:val="both"/>
      </w:pPr>
      <w:r>
        <w:rPr>
          <w:rFonts w:ascii="Times New Roman"/>
          <w:b w:val="false"/>
          <w:i w:val="false"/>
          <w:color w:val="000000"/>
          <w:sz w:val="28"/>
        </w:rPr>
        <w:t>
      мынадай мазмұндағы 7-1), 7-2), 7-3), 7-4), және 7-5) тармақшалармен толықтырылсын:</w:t>
      </w:r>
    </w:p>
    <w:bookmarkEnd w:id="124"/>
    <w:bookmarkStart w:name="z164" w:id="125"/>
    <w:p>
      <w:pPr>
        <w:spacing w:after="0"/>
        <w:ind w:left="0"/>
        <w:jc w:val="both"/>
      </w:pPr>
      <w:r>
        <w:rPr>
          <w:rFonts w:ascii="Times New Roman"/>
          <w:b w:val="false"/>
          <w:i w:val="false"/>
          <w:color w:val="000000"/>
          <w:sz w:val="28"/>
        </w:rPr>
        <w:t>
      "7-1) ұлттық санақтарды жүргізеді;</w:t>
      </w:r>
    </w:p>
    <w:bookmarkEnd w:id="125"/>
    <w:bookmarkStart w:name="z165" w:id="126"/>
    <w:p>
      <w:pPr>
        <w:spacing w:after="0"/>
        <w:ind w:left="0"/>
        <w:jc w:val="both"/>
      </w:pPr>
      <w:r>
        <w:rPr>
          <w:rFonts w:ascii="Times New Roman"/>
          <w:b w:val="false"/>
          <w:i w:val="false"/>
          <w:color w:val="000000"/>
          <w:sz w:val="28"/>
        </w:rPr>
        <w:t>
      7-2) әкімшілік дереккөздерге қатысты тексерудің және бақылаудың өзге де нысандарын жүргізу құқығымен мемлекеттік статистика саласындағы мемлекеттік бақылауды жүзеге асырады;</w:t>
      </w:r>
    </w:p>
    <w:bookmarkEnd w:id="126"/>
    <w:bookmarkStart w:name="z166" w:id="127"/>
    <w:p>
      <w:pPr>
        <w:spacing w:after="0"/>
        <w:ind w:left="0"/>
        <w:jc w:val="both"/>
      </w:pPr>
      <w:r>
        <w:rPr>
          <w:rFonts w:ascii="Times New Roman"/>
          <w:b w:val="false"/>
          <w:i w:val="false"/>
          <w:color w:val="000000"/>
          <w:sz w:val="28"/>
        </w:rPr>
        <w:t>
      7-3) шаруашылық бойынша есепке алу деректерiнiң анықтығына нақтылау жүргізеді;</w:t>
      </w:r>
    </w:p>
    <w:bookmarkEnd w:id="127"/>
    <w:bookmarkStart w:name="z167" w:id="128"/>
    <w:p>
      <w:pPr>
        <w:spacing w:after="0"/>
        <w:ind w:left="0"/>
        <w:jc w:val="both"/>
      </w:pPr>
      <w:r>
        <w:rPr>
          <w:rFonts w:ascii="Times New Roman"/>
          <w:b w:val="false"/>
          <w:i w:val="false"/>
          <w:color w:val="000000"/>
          <w:sz w:val="28"/>
        </w:rPr>
        <w:t xml:space="preserve">
      7-4) уәкілетті органның ресми дереккөздерден алған деректерін мониторингілеуді, талдауды және оларды салыстыруды жүзеге асырады; </w:t>
      </w:r>
    </w:p>
    <w:bookmarkEnd w:id="128"/>
    <w:bookmarkStart w:name="z168" w:id="129"/>
    <w:p>
      <w:pPr>
        <w:spacing w:after="0"/>
        <w:ind w:left="0"/>
        <w:jc w:val="both"/>
      </w:pPr>
      <w:r>
        <w:rPr>
          <w:rFonts w:ascii="Times New Roman"/>
          <w:b w:val="false"/>
          <w:i w:val="false"/>
          <w:color w:val="000000"/>
          <w:sz w:val="28"/>
        </w:rPr>
        <w:t>
      7-5) респонденттер мен үй шаруашылықтары ұсынған деректерді қоспағанда, алғашқы статистикалық деректерді тіркеуді жүргізеді;</w:t>
      </w:r>
    </w:p>
    <w:bookmarkEnd w:id="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абзацтармен толықтырылсын:</w:t>
      </w:r>
    </w:p>
    <w:bookmarkStart w:name="z170" w:id="130"/>
    <w:p>
      <w:pPr>
        <w:spacing w:after="0"/>
        <w:ind w:left="0"/>
        <w:jc w:val="both"/>
      </w:pPr>
      <w:r>
        <w:rPr>
          <w:rFonts w:ascii="Times New Roman"/>
          <w:b w:val="false"/>
          <w:i w:val="false"/>
          <w:color w:val="000000"/>
          <w:sz w:val="28"/>
        </w:rPr>
        <w:t>
      "дербес деректерді қамтитын базаға иелік ету, пайдалану және билік ету;</w:t>
      </w:r>
    </w:p>
    <w:bookmarkEnd w:id="130"/>
    <w:bookmarkStart w:name="z171" w:id="131"/>
    <w:p>
      <w:pPr>
        <w:spacing w:after="0"/>
        <w:ind w:left="0"/>
        <w:jc w:val="both"/>
      </w:pPr>
      <w:r>
        <w:rPr>
          <w:rFonts w:ascii="Times New Roman"/>
          <w:b w:val="false"/>
          <w:i w:val="false"/>
          <w:color w:val="000000"/>
          <w:sz w:val="28"/>
        </w:rPr>
        <w:t>
      байланыс операторларынан респонденттер бойынша байланыс деректерін алу;";</w:t>
      </w:r>
    </w:p>
    <w:bookmarkEnd w:id="131"/>
    <w:bookmarkStart w:name="z172" w:id="13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Ұлттық экономика министрлігінің Статистика комитеті Оңтүстiк Қазақстан облысының Статистика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bookmarkStart w:name="z175" w:id="133"/>
    <w:p>
      <w:pPr>
        <w:spacing w:after="0"/>
        <w:ind w:left="0"/>
        <w:jc w:val="both"/>
      </w:pPr>
      <w:r>
        <w:rPr>
          <w:rFonts w:ascii="Times New Roman"/>
          <w:b w:val="false"/>
          <w:i w:val="false"/>
          <w:color w:val="000000"/>
          <w:sz w:val="28"/>
        </w:rPr>
        <w:t>
      "7)мемлекеттік статистика саласындағы Қазақстан Республикасы заңдарының, Қазақстан Республикасының Президенті жарлықтарының және Қазақстан Республикасының Үкіметі қаулыларының талаптарын сақтау тұрғысындағы тексерулерді қоспағанда, мемлекеттік статистика саласында респонденттерге қатысты мемлекеттік бақылауды жүзеге асырады;";</w:t>
      </w:r>
    </w:p>
    <w:bookmarkEnd w:id="133"/>
    <w:bookmarkStart w:name="z176" w:id="134"/>
    <w:p>
      <w:pPr>
        <w:spacing w:after="0"/>
        <w:ind w:left="0"/>
        <w:jc w:val="both"/>
      </w:pPr>
      <w:r>
        <w:rPr>
          <w:rFonts w:ascii="Times New Roman"/>
          <w:b w:val="false"/>
          <w:i w:val="false"/>
          <w:color w:val="000000"/>
          <w:sz w:val="28"/>
        </w:rPr>
        <w:t>
      мынадай мазмұндағы 7-1), 7-2), 7-3), 7-4), және 7-5) тармақшалармен толықтырылсын:</w:t>
      </w:r>
    </w:p>
    <w:bookmarkEnd w:id="134"/>
    <w:bookmarkStart w:name="z177" w:id="135"/>
    <w:p>
      <w:pPr>
        <w:spacing w:after="0"/>
        <w:ind w:left="0"/>
        <w:jc w:val="both"/>
      </w:pPr>
      <w:r>
        <w:rPr>
          <w:rFonts w:ascii="Times New Roman"/>
          <w:b w:val="false"/>
          <w:i w:val="false"/>
          <w:color w:val="000000"/>
          <w:sz w:val="28"/>
        </w:rPr>
        <w:t>
      "7-1) ұлттық санақтарды жүргізеді;</w:t>
      </w:r>
    </w:p>
    <w:bookmarkEnd w:id="135"/>
    <w:bookmarkStart w:name="z178" w:id="136"/>
    <w:p>
      <w:pPr>
        <w:spacing w:after="0"/>
        <w:ind w:left="0"/>
        <w:jc w:val="both"/>
      </w:pPr>
      <w:r>
        <w:rPr>
          <w:rFonts w:ascii="Times New Roman"/>
          <w:b w:val="false"/>
          <w:i w:val="false"/>
          <w:color w:val="000000"/>
          <w:sz w:val="28"/>
        </w:rPr>
        <w:t>
      7-2) әкімшілік дереккөздерге қатысты тексерудің және бақылаудың өзге де нысандарын жүргізу құқығымен мемлекеттік статистика саласындағы мемлекеттік бақылауды жүзеге асырады;</w:t>
      </w:r>
    </w:p>
    <w:bookmarkEnd w:id="136"/>
    <w:bookmarkStart w:name="z179" w:id="137"/>
    <w:p>
      <w:pPr>
        <w:spacing w:after="0"/>
        <w:ind w:left="0"/>
        <w:jc w:val="both"/>
      </w:pPr>
      <w:r>
        <w:rPr>
          <w:rFonts w:ascii="Times New Roman"/>
          <w:b w:val="false"/>
          <w:i w:val="false"/>
          <w:color w:val="000000"/>
          <w:sz w:val="28"/>
        </w:rPr>
        <w:t>
      7-3) шаруашылық бойынша есепке алу деректерiнiң анықтығына нақтылау жүргізеді;</w:t>
      </w:r>
    </w:p>
    <w:bookmarkEnd w:id="137"/>
    <w:bookmarkStart w:name="z180" w:id="138"/>
    <w:p>
      <w:pPr>
        <w:spacing w:after="0"/>
        <w:ind w:left="0"/>
        <w:jc w:val="both"/>
      </w:pPr>
      <w:r>
        <w:rPr>
          <w:rFonts w:ascii="Times New Roman"/>
          <w:b w:val="false"/>
          <w:i w:val="false"/>
          <w:color w:val="000000"/>
          <w:sz w:val="28"/>
        </w:rPr>
        <w:t>
      7-4) уәкілетті органның ресми дереккөздерден алған деректерін мониторингілеуді, талдауды және оларды салыстыруды жүзеге асырады;</w:t>
      </w:r>
    </w:p>
    <w:bookmarkEnd w:id="138"/>
    <w:bookmarkStart w:name="z181" w:id="139"/>
    <w:p>
      <w:pPr>
        <w:spacing w:after="0"/>
        <w:ind w:left="0"/>
        <w:jc w:val="both"/>
      </w:pPr>
      <w:r>
        <w:rPr>
          <w:rFonts w:ascii="Times New Roman"/>
          <w:b w:val="false"/>
          <w:i w:val="false"/>
          <w:color w:val="000000"/>
          <w:sz w:val="28"/>
        </w:rPr>
        <w:t>
      7-5) респонденттер мен үй шаруашылықтары ұсынған деректерді қоспағанда, алғашқы статистикалық деректерді тіркеуді жүргізеді;</w:t>
      </w:r>
    </w:p>
    <w:bookmarkEnd w:id="1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абзацтармен толықтырылсын:</w:t>
      </w:r>
    </w:p>
    <w:bookmarkStart w:name="z183" w:id="140"/>
    <w:p>
      <w:pPr>
        <w:spacing w:after="0"/>
        <w:ind w:left="0"/>
        <w:jc w:val="both"/>
      </w:pPr>
      <w:r>
        <w:rPr>
          <w:rFonts w:ascii="Times New Roman"/>
          <w:b w:val="false"/>
          <w:i w:val="false"/>
          <w:color w:val="000000"/>
          <w:sz w:val="28"/>
        </w:rPr>
        <w:t>
      "дербес деректерді қамтитын базаға иелік ету, пайдалану және билік ету;</w:t>
      </w:r>
    </w:p>
    <w:bookmarkEnd w:id="140"/>
    <w:bookmarkStart w:name="z184" w:id="141"/>
    <w:p>
      <w:pPr>
        <w:spacing w:after="0"/>
        <w:ind w:left="0"/>
        <w:jc w:val="both"/>
      </w:pPr>
      <w:r>
        <w:rPr>
          <w:rFonts w:ascii="Times New Roman"/>
          <w:b w:val="false"/>
          <w:i w:val="false"/>
          <w:color w:val="000000"/>
          <w:sz w:val="28"/>
        </w:rPr>
        <w:t>
      байланыс операторларынан респонденттер бойынша байланыс деректерін алу;";</w:t>
      </w:r>
    </w:p>
    <w:bookmarkEnd w:id="141"/>
    <w:bookmarkStart w:name="z185" w:id="14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Ұлттық экономика министрлігінің Статистика комитеті Астана қаласының Статистика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1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bookmarkStart w:name="z188" w:id="143"/>
    <w:p>
      <w:pPr>
        <w:spacing w:after="0"/>
        <w:ind w:left="0"/>
        <w:jc w:val="both"/>
      </w:pPr>
      <w:r>
        <w:rPr>
          <w:rFonts w:ascii="Times New Roman"/>
          <w:b w:val="false"/>
          <w:i w:val="false"/>
          <w:color w:val="000000"/>
          <w:sz w:val="28"/>
        </w:rPr>
        <w:t>
      "7) мемлекеттік статистика саласындағы Қазақстан Республикасы заңдарының, Қазақстан Республикасының Президенті жарлықтарының және Қазақстан Республикасының Үкіметі қаулыларының талаптарын сақтау тұрғысындағы тексерулерді қоспағанда, мемлекеттік статистика саласында респонденттерге қатысты мемлекеттік бақылауды жүзеге асырады;";</w:t>
      </w:r>
    </w:p>
    <w:bookmarkEnd w:id="143"/>
    <w:bookmarkStart w:name="z189" w:id="144"/>
    <w:p>
      <w:pPr>
        <w:spacing w:after="0"/>
        <w:ind w:left="0"/>
        <w:jc w:val="both"/>
      </w:pPr>
      <w:r>
        <w:rPr>
          <w:rFonts w:ascii="Times New Roman"/>
          <w:b w:val="false"/>
          <w:i w:val="false"/>
          <w:color w:val="000000"/>
          <w:sz w:val="28"/>
        </w:rPr>
        <w:t>
      мынадай мазмұндағы 7-1), 7-2), 7-3), 7-4), және 7-5) тармақшалармен толықтырылсын:</w:t>
      </w:r>
    </w:p>
    <w:bookmarkEnd w:id="144"/>
    <w:bookmarkStart w:name="z190" w:id="145"/>
    <w:p>
      <w:pPr>
        <w:spacing w:after="0"/>
        <w:ind w:left="0"/>
        <w:jc w:val="both"/>
      </w:pPr>
      <w:r>
        <w:rPr>
          <w:rFonts w:ascii="Times New Roman"/>
          <w:b w:val="false"/>
          <w:i w:val="false"/>
          <w:color w:val="000000"/>
          <w:sz w:val="28"/>
        </w:rPr>
        <w:t>
      "7-1) ұлттық санақтарды жүргізеді;</w:t>
      </w:r>
    </w:p>
    <w:bookmarkEnd w:id="145"/>
    <w:bookmarkStart w:name="z191" w:id="146"/>
    <w:p>
      <w:pPr>
        <w:spacing w:after="0"/>
        <w:ind w:left="0"/>
        <w:jc w:val="both"/>
      </w:pPr>
      <w:r>
        <w:rPr>
          <w:rFonts w:ascii="Times New Roman"/>
          <w:b w:val="false"/>
          <w:i w:val="false"/>
          <w:color w:val="000000"/>
          <w:sz w:val="28"/>
        </w:rPr>
        <w:t>
      7-2) әкімшілік дереккөздерге қатысты тексерудің және бақылаудың өзге де нысандарын жүргізу құқығымен мемлекеттік статистика саласындағы мемлекеттік бақылауды жүзеге асырады;</w:t>
      </w:r>
    </w:p>
    <w:bookmarkEnd w:id="146"/>
    <w:bookmarkStart w:name="z192" w:id="147"/>
    <w:p>
      <w:pPr>
        <w:spacing w:after="0"/>
        <w:ind w:left="0"/>
        <w:jc w:val="both"/>
      </w:pPr>
      <w:r>
        <w:rPr>
          <w:rFonts w:ascii="Times New Roman"/>
          <w:b w:val="false"/>
          <w:i w:val="false"/>
          <w:color w:val="000000"/>
          <w:sz w:val="28"/>
        </w:rPr>
        <w:t>
      7-3) шаруашылық бойынша есепке алу деректерiнiң анықтығына нақтылау жүргізеді;</w:t>
      </w:r>
    </w:p>
    <w:bookmarkEnd w:id="147"/>
    <w:bookmarkStart w:name="z193" w:id="148"/>
    <w:p>
      <w:pPr>
        <w:spacing w:after="0"/>
        <w:ind w:left="0"/>
        <w:jc w:val="both"/>
      </w:pPr>
      <w:r>
        <w:rPr>
          <w:rFonts w:ascii="Times New Roman"/>
          <w:b w:val="false"/>
          <w:i w:val="false"/>
          <w:color w:val="000000"/>
          <w:sz w:val="28"/>
        </w:rPr>
        <w:t>
      7-4) уәкілетті органның ресми дереккөздерден алған деректерін мониторингілеуді, талдауды және оларды салыстыруды жүзеге асырады;</w:t>
      </w:r>
    </w:p>
    <w:bookmarkEnd w:id="148"/>
    <w:bookmarkStart w:name="z194" w:id="149"/>
    <w:p>
      <w:pPr>
        <w:spacing w:after="0"/>
        <w:ind w:left="0"/>
        <w:jc w:val="both"/>
      </w:pPr>
      <w:r>
        <w:rPr>
          <w:rFonts w:ascii="Times New Roman"/>
          <w:b w:val="false"/>
          <w:i w:val="false"/>
          <w:color w:val="000000"/>
          <w:sz w:val="28"/>
        </w:rPr>
        <w:t>
      7-5) респонденттер мен үй шаруашылықтары ұсынған деректерді қоспағанда, алғашқы статистикалық деректерді тіркеуді жүргізеді;</w:t>
      </w:r>
    </w:p>
    <w:bookmarkEnd w:id="1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абзацтармен толықтырылсын:</w:t>
      </w:r>
    </w:p>
    <w:bookmarkStart w:name="z196" w:id="150"/>
    <w:p>
      <w:pPr>
        <w:spacing w:after="0"/>
        <w:ind w:left="0"/>
        <w:jc w:val="both"/>
      </w:pPr>
      <w:r>
        <w:rPr>
          <w:rFonts w:ascii="Times New Roman"/>
          <w:b w:val="false"/>
          <w:i w:val="false"/>
          <w:color w:val="000000"/>
          <w:sz w:val="28"/>
        </w:rPr>
        <w:t>
      "дербес деректерді қамтитын базаға иелік ету, пайдалану және билік ету;</w:t>
      </w:r>
    </w:p>
    <w:bookmarkEnd w:id="150"/>
    <w:bookmarkStart w:name="z197" w:id="151"/>
    <w:p>
      <w:pPr>
        <w:spacing w:after="0"/>
        <w:ind w:left="0"/>
        <w:jc w:val="both"/>
      </w:pPr>
      <w:r>
        <w:rPr>
          <w:rFonts w:ascii="Times New Roman"/>
          <w:b w:val="false"/>
          <w:i w:val="false"/>
          <w:color w:val="000000"/>
          <w:sz w:val="28"/>
        </w:rPr>
        <w:t>
      байланыс операторларынан респонденттер бойынша байланыс деректерін алу;";</w:t>
      </w:r>
    </w:p>
    <w:bookmarkEnd w:id="151"/>
    <w:bookmarkStart w:name="z198" w:id="15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Ұлттық экономика министрлігінің Статистика комитеті Алматы қаласының Статистика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1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bookmarkStart w:name="z201" w:id="153"/>
    <w:p>
      <w:pPr>
        <w:spacing w:after="0"/>
        <w:ind w:left="0"/>
        <w:jc w:val="both"/>
      </w:pPr>
      <w:r>
        <w:rPr>
          <w:rFonts w:ascii="Times New Roman"/>
          <w:b w:val="false"/>
          <w:i w:val="false"/>
          <w:color w:val="000000"/>
          <w:sz w:val="28"/>
        </w:rPr>
        <w:t>
      "7) мемлекеттік статистика саласындағы Қазақстан Республикасы заңдарының, Қазақстан Республикасының Президенті жарлықтарының және Қазақстан Республикасының Үкіметі қаулыларының талаптарын сақтау тұрғысындағы тексерулерді қоспағанда, мемлекеттік статистика саласында респонденттерге қатысты мемлекеттік бақылауды жүзеге асырады;";</w:t>
      </w:r>
    </w:p>
    <w:bookmarkEnd w:id="153"/>
    <w:bookmarkStart w:name="z202" w:id="154"/>
    <w:p>
      <w:pPr>
        <w:spacing w:after="0"/>
        <w:ind w:left="0"/>
        <w:jc w:val="both"/>
      </w:pPr>
      <w:r>
        <w:rPr>
          <w:rFonts w:ascii="Times New Roman"/>
          <w:b w:val="false"/>
          <w:i w:val="false"/>
          <w:color w:val="000000"/>
          <w:sz w:val="28"/>
        </w:rPr>
        <w:t>
      мынадай мазмұндағы 7-1), 7-2), 7-3), 7-4), және 7-5) тармақшалармен толықтырылсын:</w:t>
      </w:r>
    </w:p>
    <w:bookmarkEnd w:id="154"/>
    <w:bookmarkStart w:name="z203" w:id="155"/>
    <w:p>
      <w:pPr>
        <w:spacing w:after="0"/>
        <w:ind w:left="0"/>
        <w:jc w:val="both"/>
      </w:pPr>
      <w:r>
        <w:rPr>
          <w:rFonts w:ascii="Times New Roman"/>
          <w:b w:val="false"/>
          <w:i w:val="false"/>
          <w:color w:val="000000"/>
          <w:sz w:val="28"/>
        </w:rPr>
        <w:t>
      "7-1) ұлттық санақтарды жүргізеді;</w:t>
      </w:r>
    </w:p>
    <w:bookmarkEnd w:id="155"/>
    <w:bookmarkStart w:name="z204" w:id="156"/>
    <w:p>
      <w:pPr>
        <w:spacing w:after="0"/>
        <w:ind w:left="0"/>
        <w:jc w:val="both"/>
      </w:pPr>
      <w:r>
        <w:rPr>
          <w:rFonts w:ascii="Times New Roman"/>
          <w:b w:val="false"/>
          <w:i w:val="false"/>
          <w:color w:val="000000"/>
          <w:sz w:val="28"/>
        </w:rPr>
        <w:t>
      7-2) әкімшілік дереккөздерге қатысты тексерудің және бақылаудың өзге де нысандарын жүргізу құқығымен мемлекеттік статистика саласындағы мемлекеттік бақылауды жүзеге асырады;</w:t>
      </w:r>
    </w:p>
    <w:bookmarkEnd w:id="156"/>
    <w:bookmarkStart w:name="z205" w:id="157"/>
    <w:p>
      <w:pPr>
        <w:spacing w:after="0"/>
        <w:ind w:left="0"/>
        <w:jc w:val="both"/>
      </w:pPr>
      <w:r>
        <w:rPr>
          <w:rFonts w:ascii="Times New Roman"/>
          <w:b w:val="false"/>
          <w:i w:val="false"/>
          <w:color w:val="000000"/>
          <w:sz w:val="28"/>
        </w:rPr>
        <w:t>
      7-3) шаруашылық бойынша есепке алу деректерiнiң анықтығына нақтылау жүргізеді;</w:t>
      </w:r>
    </w:p>
    <w:bookmarkEnd w:id="157"/>
    <w:bookmarkStart w:name="z206" w:id="158"/>
    <w:p>
      <w:pPr>
        <w:spacing w:after="0"/>
        <w:ind w:left="0"/>
        <w:jc w:val="both"/>
      </w:pPr>
      <w:r>
        <w:rPr>
          <w:rFonts w:ascii="Times New Roman"/>
          <w:b w:val="false"/>
          <w:i w:val="false"/>
          <w:color w:val="000000"/>
          <w:sz w:val="28"/>
        </w:rPr>
        <w:t>
      7-4) уәкілетті органның ресми дереккөздерден алған деректерін мониторингілеуді, талдауды және оларды салыстыруды жүзеге асырады;</w:t>
      </w:r>
    </w:p>
    <w:bookmarkEnd w:id="158"/>
    <w:bookmarkStart w:name="z207" w:id="159"/>
    <w:p>
      <w:pPr>
        <w:spacing w:after="0"/>
        <w:ind w:left="0"/>
        <w:jc w:val="both"/>
      </w:pPr>
      <w:r>
        <w:rPr>
          <w:rFonts w:ascii="Times New Roman"/>
          <w:b w:val="false"/>
          <w:i w:val="false"/>
          <w:color w:val="000000"/>
          <w:sz w:val="28"/>
        </w:rPr>
        <w:t>
      7-5) респонденттер мен үй шаруашылықтары ұсынған деректерді қоспағанда, алғашқы статистикалық деректерді тіркеуді жүргізеді;</w:t>
      </w:r>
    </w:p>
    <w:bookmarkEnd w:id="1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абзацтармен толықтырылсын:</w:t>
      </w:r>
    </w:p>
    <w:bookmarkStart w:name="z209" w:id="160"/>
    <w:p>
      <w:pPr>
        <w:spacing w:after="0"/>
        <w:ind w:left="0"/>
        <w:jc w:val="both"/>
      </w:pPr>
      <w:r>
        <w:rPr>
          <w:rFonts w:ascii="Times New Roman"/>
          <w:b w:val="false"/>
          <w:i w:val="false"/>
          <w:color w:val="000000"/>
          <w:sz w:val="28"/>
        </w:rPr>
        <w:t>
      "дербес деректерді қамтитын базаға иелік ету, пайдалану және билік ету;</w:t>
      </w:r>
    </w:p>
    <w:bookmarkEnd w:id="160"/>
    <w:bookmarkStart w:name="z210" w:id="161"/>
    <w:p>
      <w:pPr>
        <w:spacing w:after="0"/>
        <w:ind w:left="0"/>
        <w:jc w:val="both"/>
      </w:pPr>
      <w:r>
        <w:rPr>
          <w:rFonts w:ascii="Times New Roman"/>
          <w:b w:val="false"/>
          <w:i w:val="false"/>
          <w:color w:val="000000"/>
          <w:sz w:val="28"/>
        </w:rPr>
        <w:t>
      байланыс операторларынан респонденттер бойынша байланыс деректерін алу;";</w:t>
      </w:r>
    </w:p>
    <w:bookmarkEnd w:id="161"/>
    <w:bookmarkStart w:name="z211" w:id="162"/>
    <w:p>
      <w:pPr>
        <w:spacing w:after="0"/>
        <w:ind w:left="0"/>
        <w:jc w:val="both"/>
      </w:pPr>
      <w:r>
        <w:rPr>
          <w:rFonts w:ascii="Times New Roman"/>
          <w:b w:val="false"/>
          <w:i w:val="false"/>
          <w:color w:val="000000"/>
          <w:sz w:val="28"/>
        </w:rPr>
        <w:t>
      2. Қазақстан Республикасы Ұлттық экономика министрлігінің Статистика комитетінің Заң басқармасы Қазақстан Республикасының заңнамасында белгіленген тәртіппен:</w:t>
      </w:r>
    </w:p>
    <w:bookmarkEnd w:id="162"/>
    <w:bookmarkStart w:name="z212" w:id="163"/>
    <w:p>
      <w:pPr>
        <w:spacing w:after="0"/>
        <w:ind w:left="0"/>
        <w:jc w:val="both"/>
      </w:pPr>
      <w:r>
        <w:rPr>
          <w:rFonts w:ascii="Times New Roman"/>
          <w:b w:val="false"/>
          <w:i w:val="false"/>
          <w:color w:val="000000"/>
          <w:sz w:val="28"/>
        </w:rPr>
        <w:t>
      1) осы бұйрыққа қол қойылған сәттен бастап күнтізбелік он күн ішінде оның баспа және электрондық түрдегі көшірмелерінің мерзімді баспасөз басылымдарында және "Әділет" ақпараттық-құқықтық жүйесінде ресми жариялауға, сондай-ақ Қазақстан Республикасы нормативтік құқықтық актілерінің эталондық бақылау банкіне енгізу үшін Республикалық құқықтық ақпарат орталығына жіберілуін;</w:t>
      </w:r>
    </w:p>
    <w:bookmarkEnd w:id="163"/>
    <w:bookmarkStart w:name="z213" w:id="164"/>
    <w:p>
      <w:pPr>
        <w:spacing w:after="0"/>
        <w:ind w:left="0"/>
        <w:jc w:val="both"/>
      </w:pPr>
      <w:r>
        <w:rPr>
          <w:rFonts w:ascii="Times New Roman"/>
          <w:b w:val="false"/>
          <w:i w:val="false"/>
          <w:color w:val="000000"/>
          <w:sz w:val="28"/>
        </w:rPr>
        <w:t>
      2) осы бұйрықтың Қазақстан Республикасы Ұлттық экономика министрлігі Статистика комитетінің интернет-ресурсында орналастырылуын;</w:t>
      </w:r>
    </w:p>
    <w:bookmarkEnd w:id="164"/>
    <w:bookmarkStart w:name="z214" w:id="165"/>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аумақтық органдарына басшылыққа алу және орындау үшін жолдауды қамтамасыз етсін.</w:t>
      </w:r>
    </w:p>
    <w:bookmarkEnd w:id="165"/>
    <w:bookmarkStart w:name="z215" w:id="166"/>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аумақтық органдары орындау туралы бір айлық мерзім ішінде Қазақстан Республикасы Ұлттық экономика министрлігі Статистика комитетін ақпараттандыра отырып, белгіленген мерзімде осы бұйрықтан туындайтын өзге де шараларды қабылдасын.</w:t>
      </w:r>
    </w:p>
    <w:bookmarkEnd w:id="166"/>
    <w:bookmarkStart w:name="z216" w:id="167"/>
    <w:p>
      <w:pPr>
        <w:spacing w:after="0"/>
        <w:ind w:left="0"/>
        <w:jc w:val="both"/>
      </w:pPr>
      <w:r>
        <w:rPr>
          <w:rFonts w:ascii="Times New Roman"/>
          <w:b w:val="false"/>
          <w:i w:val="false"/>
          <w:color w:val="000000"/>
          <w:sz w:val="28"/>
        </w:rPr>
        <w:t>
      4. Осы бұйрықтың орындалуын бақылауды өзіме қалдырамын.</w:t>
      </w:r>
    </w:p>
    <w:bookmarkEnd w:id="167"/>
    <w:bookmarkStart w:name="z217" w:id="168"/>
    <w:p>
      <w:pPr>
        <w:spacing w:after="0"/>
        <w:ind w:left="0"/>
        <w:jc w:val="both"/>
      </w:pPr>
      <w:r>
        <w:rPr>
          <w:rFonts w:ascii="Times New Roman"/>
          <w:b w:val="false"/>
          <w:i w:val="false"/>
          <w:color w:val="000000"/>
          <w:sz w:val="28"/>
        </w:rPr>
        <w:t>
      5. Осы бұйрық алғашқы ресми жарияланған күнінен кейін қолданысқа енгізіледі.</w:t>
      </w:r>
    </w:p>
    <w:bookmarkEnd w:id="168"/>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министрлігі</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комитетінің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Айдапкелов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