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0a48" w14:textId="f270a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"Павлодар облысының дін істері басқармасы" мемлекеттік мекемесі туралы ережені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2016 жылғы 23 тамыздағы № 261/6 қаулысы. Күші жойылды - Павлодар облысы әкімдігінің 2022 жылғы 14 маусымдағы № 166/2 (алғашқы ресми жарияланған күнінен кейін күнтізбелік он күн өткен соң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2022 жылғы 14.06.2022 </w:t>
      </w:r>
      <w:r>
        <w:rPr>
          <w:rFonts w:ascii="Times New Roman"/>
          <w:b w:val="false"/>
          <w:i w:val="false"/>
          <w:color w:val="ff0000"/>
          <w:sz w:val="28"/>
        </w:rPr>
        <w:t>№ 166/2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2011 жылғы 1 наурыздағы "Мемлекеттік мүлік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Президентiнiң 2012 жылғы 29 қазандағы "Қазақстан Республикасы мемлекеттiк органының үлгi ережесiн бекiту туралы" № 410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"Павлодар облысының дін істері басқармасы" мемлекеттік мекемесі туралы ереже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әкімдігінің 2014 жылғы 23 қазандағы "Павлодар облысының дін істері басқармасы" мемлекеттік мекемесі туралы ережені бекіту туралы" № 334/10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4135 болып тіркелген, 2014 жылғы 8 қарашада "Сарыарқа самалы", "Звезда Прииртышья" газеттерінде жарияланған);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облысы әкімдігінің 2015 жылғы 26 қарашадағы "Павлодар облысы әкімдігінің 2014 жылғы 23 қазандағы "Павлодар облысының дін істері басқармасы" мемлекеттік мекемесі туралы ережені бекіту туралы" № 334/10 қаулысына өзгерістер енгізу туралы" № 326/11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4846 болып тіркелген, 2015 жылғы 29 желтоқсанда "Сарыарқа самалы", "Звезда Прииртышья" газеттерінде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"Павлодар облысының дін істері басқармасы" мемлекеттік мекемесі заңнамамен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көшірмесін аумақтық әділет органына бір апта мерзімде жолдауды;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мерзімді баспа басылымдарында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облысы әкімдігінің интернет-ресурсында орналастыруды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М.М Бегентаевке жүктелсін.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Бақауов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