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db5a" w14:textId="e7dd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2015 жылғы 9 желтоқсандағы "Ертіс аудандық мәслихат аппараты" мемлекеттік мекемесінің "Б" корпусы мемлекеттік әкімшілік қызметшілердің қызметіне жыл сайынғы бағалау әдістемесін бекіту туралы" № 236-42-5 шешімнің күші жойылғаны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2016 жылғы 2 ақпандағы № 248-45-5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2015 жылғы 29 желтоқсандағы "Мемлекеттік қызмет өткерудің кейбір мәселелері туралы" № 152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Бұрын қабылданған Ертіс аудандық мәслихатының 2015 жылғы 9 желтоқсандағы "Ертіс аудандық мәслихат аппараты" мемлекеттік мекемесінің "Б" корпусы мемлекеттік әкімшілік қызметшілердің қызметіне жыл сайынғы бағалау әдістемесін бекіту туралы" № 236-42-5 (Нормативтік құқықтық актілерді мемлекеттік тіркеу тізілімінде № 4849 тіркелген, 2015 жылғы 31 желтоқсандағы "Ертіс нұры" және "Иртыш"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көшірмесі "Павлодар облысының Әділет департаменті" ММ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