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9a55" w14:textId="72d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12 наурыздағы "Павлодар облысы Екібастұз қаласы әкімінің аппараты" мемлекеттік мекемесі туралы Ережені бекіту туралы" № 264/3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31 тамыздағы № 968/9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заңнамасымен сәйкестікке келтіру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 әкімдігінің 2015 жылғы 12 наурыздағы "Павлодар облысы Екібастұз қаласы әкімінің аппараты" мемлекеттік мекемесі туралы Ережені бекіту туралы" № 264/3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4360 болып тіркелген, 2015 жылғы 19 наурызда "Отарқа" № 11, 2015 жылғы 19 наурызда "Голос Экибастуза" № 11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