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5109" w14:textId="1995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бұрын қабылданған 2015 жылғы 26 ақпандағы № 61/2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2016 жылғы 16 мамырдағы № 114/3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Ертіс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бұрын қабылданған 2015 жылғы 26 ақпан "Ертіс ауданы әкімдігінің регламентін бекіту туралы" № 61/2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19 наурыздағы Павлодар облысы Әділет департаментінде нормативтік құқықтық актілерді тіркеу тізілімінде № 4381 болып тіркелген, 2015 жылғы 4 сәуірдегі № 13, 2015 жылғы 11 сәуірдегі № 14 "Ертіс Нұры" және 2015 жылғы 4 сәуірдегі № 13, 2015 жылғы 11 сәуірдегі № 14 "Иртыш"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