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58fa" w14:textId="0a9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13 маусымдағы № 117/6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ауданы әкімдігінің 2014 жылғы 29 шілдедегі "Лебяжі ауданының экономика және бюджеттік жоспарлау бөлімі" мемлекеттік мекемесі туралы Ережені бекіту туралы" 238/8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3945 болып тіркелген, 2014 жылғы 28 тамызда "Аққу үні - Вести Акку" № 34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ауданы әкімдігінің 2015 жылғы 17 ақпандағы "Лебяжі ауданы әкімі аппараты" мемлекеттік мекемесі туралы Ережені бекіту туралы" № 34/2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4333 болып тіркелген, 2015 жылғы 14 наурызда "Аққу үні - Вести Акку" № 10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