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49d6" w14:textId="9d14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әкімдігінің 2016 жылғы 16 мамырдағы № 93/5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мен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06 сәуірдегі "Құқықтық актiлер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сәйкес, аудан әкімдігінің актілерін қолданыстағы заңнамаға сәйкес келтіру мақсатында Май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Май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 басшысының міндетін атқарушы А.Б. Шариповаға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Қаңтарбаев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әкімідігінің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 ауданы әкімдігінің күші жойылды деп танылған</w:t>
      </w:r>
      <w:r>
        <w:br/>
      </w:r>
      <w:r>
        <w:rPr>
          <w:rFonts w:ascii="Times New Roman"/>
          <w:b/>
          <w:i w:val="false"/>
          <w:color w:val="000000"/>
        </w:rPr>
        <w:t>қаулыларының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"/>
        <w:gridCol w:w="5269"/>
        <w:gridCol w:w="6687"/>
      </w:tblGrid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және жарияланған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ауданы әкімдігінің 2015 жылғы 31 желтоқсандағы № 366/12 "2016 жылға арналған Май ауданында қоғамдық жұмыстарды ұйымдастыру және қаржыландыру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актілерді мемлекеттік тіркеу тізілімінде 2016 жылғы 28 қаңтарда № 4910 тіркелген;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06 ақпанда № 6 (8244) "Шамшырақ" аудандық газетінде жарияланған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ауданы әкімдігінің 2015 жылғы 31 желтоқсандағы № 365/12 "2016 жылға арналған Май ауданында халықтың нысаналы топтарға жататын тұлғалардың қосымша тізбесін белгілеу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актілерді мемлекеттік тіркеу тізілімінде 2016 жылғы 28 қаңтарда № 4911 тіркелген;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06 ақпанда № 6 (8244) "Шамшырақ" аудандық газетінде жарияланған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ауданы әкімдігінің 2014 жылғы 23 маусымдағы № 197/6 "Май ауданында мүгедектер үшін жұмыс орындарына квота белгілеу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актілерді мемлекеттік тіркеу тізілімінде 2014 жылғы 02 шілде № 3860 тіркелген; 2014 жылғы 12 шілдеде №23 (8163) "Шамшырақ" аудандық газетінде жарияланған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