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8451" w14:textId="6058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шешімінің күшін жою туралы</w:t>
      </w:r>
    </w:p>
    <w:p>
      <w:pPr>
        <w:spacing w:after="0"/>
        <w:ind w:left="0"/>
        <w:jc w:val="both"/>
      </w:pPr>
      <w:r>
        <w:rPr>
          <w:rFonts w:ascii="Times New Roman"/>
          <w:b w:val="false"/>
          <w:i w:val="false"/>
          <w:color w:val="000000"/>
          <w:sz w:val="28"/>
        </w:rPr>
        <w:t>Павлодар облысы Павлодар аудандық мәслихатының 2016 жылғы 7 шілдедегі № 4/29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әкімінің 2016 жылғы 9 маусымдағы № 33/5-22/727 ұсынысының негізінде, Павлодар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1.</w:t>
      </w:r>
      <w:r>
        <w:rPr>
          <w:rFonts w:ascii="Times New Roman"/>
          <w:b w:val="false"/>
          <w:i w:val="false"/>
          <w:color w:val="000000"/>
          <w:sz w:val="28"/>
        </w:rPr>
        <w:t xml:space="preserve"> Павлодар аудандық мәслихатының (4 шақырылған 25 кезектен тыс сессиясының) 2011 жылғы 17 ақпандағы "Павлодар ауданы елді мекендер аумағында бейбіт жиналыстарды, митингілерді, шерулерді, пикеттерді және демонстрацияларды өткізуге қосымша регламенттеу туралы" (Нормативтік құқықтық актілерді мемлекеттік тіркеу тізілімінде № 12-11-136 болып тіркелген, 2011 жылғы 11 наурызда "Заман тынысы" № 10 аудандық газетінде жарияланған) № 25/238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2.</w:t>
      </w:r>
      <w:r>
        <w:rPr>
          <w:rFonts w:ascii="Times New Roman"/>
          <w:b w:val="false"/>
          <w:i w:val="false"/>
          <w:color w:val="000000"/>
          <w:sz w:val="28"/>
        </w:rPr>
        <w:t xml:space="preserve"> Осы шешім қол қойылғаннан кейін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Әбілғазинова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