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be9af" w14:textId="0ebe9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Успен аудандық мәслихатының 2015 жылғы 10 тамыздағы (V сайланған ХLVIII кезектен тыс сессиясы) "Успен аудандық мәслихаты аппараты "Б" корпусы мемлекеттік әкімшілік қызметшілерінің қызметін жыл сайынғы бағалаудың әдістемесін бекіту туралы" № 269/48 шешімінің күші жойылды деп тану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Успен аудандық мәслихатының 2016 жылғы 18 қаңтардағы № 290/53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1998 жылғы 24 наурыздағы "Нормативтік 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43-1-бабына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Успен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</w:t>
      </w:r>
      <w:r>
        <w:rPr>
          <w:rFonts w:ascii="Times New Roman"/>
          <w:b/>
          <w:i w:val="false"/>
          <w:color w:val="000000"/>
          <w:sz w:val="28"/>
        </w:rPr>
        <w:t>ЕД</w:t>
      </w:r>
      <w:r>
        <w:rPr>
          <w:rFonts w:ascii="Times New Roman"/>
          <w:b/>
          <w:i w:val="false"/>
          <w:color w:val="000000"/>
          <w:sz w:val="28"/>
        </w:rPr>
        <w:t>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Успен аудандық мәслихатының 2015 жылғы 10 тамыздағы (V сайланған ХLVIII кезектен тыс сессиясы) "Успен аудандық мәслихаты аппараты "Б" корпусы мемлекеттік әкімшілік қызметшілерінің қызметін жыл сайынғы бағалаудың әдістемесін бекіту туралы" № 269/48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(Нормативтік құқықтық актілерді мемлекеттік тіркеу тізілімінде № 4684 болып тіркелген, 2015 жылғы 12 қыркүйектегі № 36 "Аймақ ажары", 2015 жылғы 12 қыркүйектегі № 36 "Огни села" газеттерінде жарияланған).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шешім қол қойылған күннен бастап қолданысқа енеді.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Ахметжанова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Бечелова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