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8ee5" w14:textId="5248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 азаматтарының жекелеген санаттары үшін жұмыс орындарына квота белгілеу туралы" Солтүстік Қазақстан облысы Аққайың ауданы әкімдігінің 2015 жылғы 02 желтоқсандағы № 276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2016 жылғы 18 қаңтардағы № 18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Аққайың ауданы азаматтарының жекелеген санаттары үшін жұмыс орындарына квота белгілеу туралы" Солтүстік Қазақстан облысы Аққайың ауданы әкімдігінің 2015 жылғы 02 желтоқсандағы № 276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2015 жылғы 24 желтоқсандағы № 3516 тіркелген, 2016 жылғы 04 қаңтардағы № 1 "Колос" газетінде, 2016 жылғы 04 қаңтардағы № 1 "Аққайың"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Аққайың ауданы әкімі аппаратының басшысы М.Т. Дүйсембаеваға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