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a47" w14:textId="138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3 мамырдағы № 113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Аққайың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Солтүстік Қазақстан облысы Аққайың ауданының аумағында тұратын халықтың нысаналы топтарын анықтау және нысаналы топтарға жататын тұлғалардың қосымша тізімін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09 желтоқсандағы № 282 (нормативтік құқықтық актілерді мемлекеттік тіркеу Тізілімінде 2015 жылғы 29 желтоқсандағы № 3526 тіркелген, 2016 жылғы 14 қаңтардағы № 2 "Колос" газетінде, 2016 жылғы 14 қаңтардағы № 2 "Аққайың"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2016 жылы Аққайың ауданында қоғамдық жұмыстарды ұйымдастыру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02 желтоқсандағы № 275 (нормативтік құқықтық актілерді мемлекеттік тіркеу Тізілімінде 2016 жылғы 08 қаңтардағы № 3533 тіркелген, 2016 жылғы 14 қаңтардағы № 2 "Колос" газетінде, 2016 жылғы 14 қаңтардағы № 2 "Аққайың"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