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7764" w14:textId="89c7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әкімдігінің 2014 жылғы 03 қазандағы № 479 "Азаматтық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тізбесін айқындау туралы" қаулысының күші жойылғанын тану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2016 жылғы 25 қаңтардағы N 24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43-1 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Айыртау ауданы әкімдігінің 2014 жылғы 03 қазандағы № 479 " 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жойылғаны танылсын (Нормативтік құқықтық актілерді мемлекеттік тіркеу тізілімінде 2014 жылғы 07 қарашада № 2982 тіркелген, 2014 жылдың 27 қарашасында "Айыртау таңы", "Айыртауские зори"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Айыртау ауданы әкімінің аппарат басшысы Ә.Ә.Ғаббасовқа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