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b3f88" w14:textId="07b3f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Солтүстік Қазақстан облысы Есіл аудандық әкімдігінің 2016 жылғы 11 мамырдағы № 132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"Құқықтық актілер туралы" Қазақстан Республикасының 2016 жылғы 6 сәуірдегі Заңының </w:t>
      </w:r>
      <w:r>
        <w:rPr>
          <w:rFonts w:ascii="Times New Roman"/>
          <w:b w:val="false"/>
          <w:i w:val="false"/>
          <w:color w:val="000000"/>
          <w:sz w:val="28"/>
        </w:rPr>
        <w:t>50 бабына</w:t>
      </w:r>
      <w:r>
        <w:rPr>
          <w:rFonts w:ascii="Times New Roman"/>
          <w:b w:val="false"/>
          <w:i w:val="false"/>
          <w:color w:val="000000"/>
          <w:sz w:val="28"/>
        </w:rPr>
        <w:t xml:space="preserve"> сәйкес, Солтүстік Қазақстан облысы Есіл ауданының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Есіл ауданы әкімдігінің кейбір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қол қойылған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М.Әбішев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Есіл ауданы әкімдігінің 2016 жылғы 11 мамырдағы № 132 қаулысына қосымша</w:t>
            </w:r>
          </w:p>
        </w:tc>
      </w:tr>
    </w:tbl>
    <w:bookmarkStart w:name="z9" w:id="0"/>
    <w:p>
      <w:pPr>
        <w:spacing w:after="0"/>
        <w:ind w:left="0"/>
        <w:jc w:val="left"/>
      </w:pPr>
      <w:r>
        <w:rPr>
          <w:rFonts w:ascii="Times New Roman"/>
          <w:b/>
          <w:i w:val="false"/>
          <w:color w:val="000000"/>
        </w:rPr>
        <w:t xml:space="preserve"> Солтүстік Қазақстан облысы Есіл ауданы әкімдігінің күші жойылған кейбір қаулыларының тізімі</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"Қоғамдық жұмыстарды ұйымдастыру туралы" Солтүстік Қазақстан облысы Есіл ауданы әкімдігінің 2010 жылғы 8 желтоқсандағы № 404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2010 жылы 23 желтоқсанда № 13-6-155 болып тіркелді, 2010 жылы 31 желтоқсанда № 55 (240) "Есіл таңы", 2010 жылы 31 желтоқсанда № 56 (8518)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2. "Қоғамдық жұмыстарды ұйымдастыру туралы" Солтүстік Қазақстан облысы Есіл ауданы әкімдігінің 2010 жылғы 8 желтоқсандағы № 404 қаулысына өзгерістер енгізу туралы" Солтүстік Қазақстан облысы Есіл ауданы әкімдігінің 2012 жылғы 26 желтоқсандағы № 530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жылы 24 қаңтарда № 2112 болып тіркелді, 2013 жылы 15 ақпанда № 9 (357) "Есіл таңы", 2013 жылы 15 ақпанда № 8 (8643)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3. "Солтүстік Қазақстан облысы Есіл ауданының аумағында мүгедектер үшін жұмыс орындарының квотасын белгілеу туралы" Солтүстік Қазақстан облысы Есіл ауданы әкімдігінің 2013 жылғы 10 маусымдағы № 218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жылы 5 шілдеде № 2302 болып тіркелді, 2013 жылы 12 шілдеде № 30 (377) "Есіл таңы", 2013 жылы 19 шілдеде № 32 (8663)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4. "Қоғамдық жұмыстарды ұйымдастыру туралы" Солтүстік Қазақстан облысы Есіл ауданы әкімдігің 2010 жылғы 8 желтоқсандағы № 404 қаулысына өзгерістер енгізу туралы" Солтүстік Қазақстан облысы Есіл ауданы әкімдігінің 2013 жылғы 14 тамыздағы № 310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жылы 13 қыркүйекте № 2353 болып тіркелді, 2013 жылы 4 қазанда № 42 (389) "Есіл таңы", 2013 жылы 4 қазанда № 43 (8674)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5. "Қоғамдық жұмыстарды ұйымдастыру туралы" Солтүстік Қазақстан облысы Есіл ауданы әкімдігің 2010 жылғы 8 желтоқсандағы № 404 қаулысына өзгерістер енгізу туралы" Солтүстік Қазақстан облысы Есіл ауданы әкімдігінің 2013 жылғы 31 қазандағы № 439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2013 жылы 19 қарашада № 2403 болып тіркелді, 2013 жылы 22 қарашада № 49 (396) "Есіл таңы", 2013 жылы 22 қарашада № 50 (8681) "Ишим" аудандық газеттерінде жарияланды).</w:t>
      </w:r>
      <w:r>
        <w:br/>
      </w:r>
      <w:r>
        <w:rPr>
          <w:rFonts w:ascii="Times New Roman"/>
          <w:b w:val="false"/>
          <w:i w:val="false"/>
          <w:color w:val="000000"/>
          <w:sz w:val="28"/>
        </w:rPr>
        <w:t>
      </w:t>
      </w:r>
      <w:r>
        <w:rPr>
          <w:rFonts w:ascii="Times New Roman"/>
          <w:b w:val="false"/>
          <w:i w:val="false"/>
          <w:color w:val="000000"/>
          <w:sz w:val="28"/>
        </w:rPr>
        <w:t xml:space="preserve">6. "2016 жылға Солтүстік Қазақстан облысы Есіл ауданының аумағында тұратын, нысаналы топтарына жататын тұлғалардың нысаналы топтарын анықтау және қосымша тізбесін белгілеу туралы" Солтүстік Қазақстан облысы Есіл ауданы әкімдігінің 2015 жылғы 30 желтоқсандағы № 428 </w:t>
      </w:r>
      <w:r>
        <w:rPr>
          <w:rFonts w:ascii="Times New Roman"/>
          <w:b w:val="false"/>
          <w:i w:val="false"/>
          <w:color w:val="000000"/>
          <w:sz w:val="28"/>
        </w:rPr>
        <w:t>қаулысы</w:t>
      </w:r>
      <w:r>
        <w:rPr>
          <w:rFonts w:ascii="Times New Roman"/>
          <w:b w:val="false"/>
          <w:i w:val="false"/>
          <w:color w:val="000000"/>
          <w:sz w:val="28"/>
        </w:rPr>
        <w:t xml:space="preserve"> (нормативтік құқықтық актілерді мемлекеттік тіркеу Тізілімінде 2016 жылы 28 қаңтарда № 3593 болып тіркелді, 2016 жылы 12 ақпанда № 8 (514) "Есіл таңы", 2016 жылы 12 ақпанда № 8 (8802) "Ишим" аудандық газеттерінде жарияланды).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