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ddf4" w14:textId="209d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 бойынша көшпелі сауданы жүзеге асыру үшін арнайы орындарды анықтау жөнінде" Солтүстік Қазақстан облысы Жамбыл ауданы әкімдігінің 2014 жылдың 9 шілдедегі № 184 қауылысының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2016 жылғы 29 қаңтардағы N 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Жамбыл ауданы бойынша көшпелі сауданы жүзеге асыру үшін арнайы орындарды анықтау жөнінде" Солтүстік Қазақстан облысы Жамбыл ауданы әкімдігінің 2014 жылдың 9 шілдедегі № 184 </w:t>
      </w:r>
      <w:r>
        <w:rPr>
          <w:rFonts w:ascii="Times New Roman"/>
          <w:b w:val="false"/>
          <w:i w:val="false"/>
          <w:color w:val="000000"/>
          <w:sz w:val="28"/>
        </w:rPr>
        <w:t>қауылысының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20 тамызында 2913 нөмірімен нормативтік- құқықтық актілерді мемлекеттік тіркеу Тізбесінде тіркелген, 2014 жылдың 5 қыркүйегінде "Ауыл арайы" газетінің 36 нөмірінде мемлекеттік тілде, 2014 жылдың 5 қыркүйегінде "Сельская новь" газетінің 36 нөмірінде орыс тілінде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"Солтүстік Қазақстан облысы Жамбыл ауданы бойынша көшпелі сауданы жүзеге асыру үшін арнайы орындарды анықтау жөнінде" Солтүстік Қазақстан облысы Жамбыл ауданы әкімдігінің 2014 жылдың 9 шілдедегі № 184 қауылысына өзгертулер енгізу туралы" Солтүстік Қазақстан облысы Жамбыл ауданы әкімдігінің 2015 жылдың 24 желтоқсанындағы № 406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басшылық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