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387b" w14:textId="b1f3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2016 жылғы 4 мамырдағы № 107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әкімдігімен қабылдаған нормативтік құқықтық актілердің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Мағжан Жұмабаев ауданы әкімінің орынбасары Г.Р. Рамазановаға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2016 жылғы 04 мамырдағы № 107 қаулысына қосымша</w:t>
            </w:r>
          </w:p>
        </w:tc>
      </w:tr>
    </w:tbl>
    <w:bookmarkStart w:name="z9" w:id="0"/>
    <w:p>
      <w:pPr>
        <w:spacing w:after="0"/>
        <w:ind w:left="0"/>
        <w:jc w:val="left"/>
      </w:pPr>
      <w:r>
        <w:rPr>
          <w:rFonts w:ascii="Times New Roman"/>
          <w:b/>
          <w:i w:val="false"/>
          <w:color w:val="000000"/>
        </w:rPr>
        <w:t xml:space="preserve">  Күші жойылды деп танылған Солтүстік Қазақстан облысы Мағжан Жұмабаев ауданы әкімдігінің нормативтік құқықтық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әкімдігінің 2015 жылғы 04 қарашадағы № 358 "Солтүстік Қазақстан облысы Мағжан Жұмабаев ауданы азаматтарының жекелеген санаттары үшін жұмыс орындарына квота белгілеу туралы" (Нормативтік құқықтық актілерді тіркеудің мемлекеттік Тізілімінде 2015 жылғы 20 қарашадағы № 3469 бойынша тіркелген, 2015 жылғы 04 желтоқсандағы "Мағжан жұлдызы" № 50 аудандық газетінде, 2015 жылғы 04 желтоқсандағы "Вести" № 50 аудандық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 әкімдігінің 2015 жылғы 11 желтоқсандағы № 395 "2016 жылға арналған Солтүстік Қазақстан облысы Мағжан Жұмабаев ауданының аумағында тұратын, халықтың нысаналы топтарына жататын тұлғалардың нысаналы топтарынанықтау және қосымша тізімін белгілеу туралы" (Нормативтік құқықтық актілерді тіркеудің мемлекеттік Тізілімінде 2015 жылғы 29 желтоқсандағы № 3524 бойынша тіркелген, 2016 жылғы 8 қантардағы "Мағжан жұлдызы" № 2 аудандық газетінде, 2016 жылғы 8 қантардағы "Вести" № 2 аудандық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 әкімдігінің 2015 жылғы 28 желтоқсандағы № 411 "2016 жылы Солтүстік Қазақстан облысы Мағжан Жұмабаев ауданында қоғамдық жұмыстарды ұйымдастыру туралы" (Нормативтік құқықтық актілерді тіркеудің мемлекеттік Тізілімінде 2016 жылғы 21 қаңтардағы № 3581 бойынша тіркелген, 2016 жылғы 29 қантардағы "Мағжан жұлдызы" № 6 аудандық газетінде, 2016 жылғы 29 қантардағы "Вести" № 6 аудандық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