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be2" w14:textId="8f4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Шал ақын ауданының аумағында жергілікті ауқымдағы табиғи сипаттағы төтенше жағдайды жариялау туралы" 2016 жылғы 7 сәуірдегі № 11 Шал ақын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2016 жылғы 3 маусымдағы N 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Заңынің 27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Шал ақын ауданының аумағында жергілікті ауқымдағы табиғи сипаттағы төтенше жағдайды жариялау туралы" 2016 жылғы 7 сәуірдегі № 11 Шал ақын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Солтүстік Қазақстан облысының әділет Департаментінде 2016 жылғы 11 сәуірде N 3701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