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afa6" w14:textId="d56a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17 шілдедегі № 221 "Атырау облысының облыстық маңызы бар жалпыға ортақ пайдаланылатын автомобиль жолдарының индекстерінің атауларын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22 қаңтардағы № 17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21-1-бабының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облысы әкімдігінің 2015 жылғы 17 шілдедегі № </w:t>
      </w:r>
      <w:r>
        <w:rPr>
          <w:rFonts w:ascii="Times New Roman"/>
          <w:b w:val="false"/>
          <w:i w:val="false"/>
          <w:color w:val="000000"/>
          <w:sz w:val="28"/>
        </w:rPr>
        <w:t>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облысының облыстық маңызы бар жалпыға ортақ пайдаланылатын автомобиль жолдарының индекстерінің атауларын бекіту туралы" (нормативтік құқықтық актілерді мемлекеттік тіркеу тізілімінде № 3280 болып тіркелген, 2015 жылы 21 тамызда "Атырау"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Атырау облысы әкімінің орынбасары Т.Ә. Шәкімовке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