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2dd2" w14:textId="2c72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2016 жылғы 16 маусымдағы № 127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Атырау облысы әкімінің орынбасары С.Ж. Нақпаевқа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әкімдігінің 2016 жылғы "16" маусымдағы № 127 қаулысына қосымша 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Атырау облысы әкімдігінің 2014 жылғы 22 қыркүйектегі № 301 "Атырау облысының өсімдік шаруашылығы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3027 болып тіркелген, 2014 жылы 11 қарашада "Атырау"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Атырау облысы әкімдігінің 2014 жылғы 22 тамыздағы № 246 "Мақта қолхаттарын беру арқылы қойма қызметі бойынша қызметтер көрсетуге лицензия беру, қайта ресімдеу, лицензияның телнұсқаларын беру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2989 болып тіркелген, 2014 жылы 18 қыркүйекте "Атырау"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Атырау облысы әкімдігінің 2015 жылғы 13 наурыздағы № 69 "Атырау облысы әкімдігінің кейбір қаулыларына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3140 болып тіркелген, 2015 жылы 11 сәуірде "Атырау"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